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6E5C" w:rsidRDefault="00CC23EB" w:rsidP="00CC23EB">
      <w:pPr>
        <w:jc w:val="right"/>
        <w:rPr>
          <w:color w:val="FF0000"/>
        </w:rPr>
      </w:pPr>
      <w:r w:rsidRPr="00CD51B5">
        <w:rPr>
          <w:color w:val="FF0000"/>
        </w:rPr>
        <w:t xml:space="preserve">Приложение № 2 к </w:t>
      </w:r>
      <w:r w:rsidR="00A86E5C">
        <w:rPr>
          <w:color w:val="FF0000"/>
        </w:rPr>
        <w:t>извещению</w:t>
      </w:r>
    </w:p>
    <w:p w:rsidR="00420BB2" w:rsidRPr="00CD51B5" w:rsidRDefault="00705FF6" w:rsidP="00CC23EB">
      <w:pPr>
        <w:jc w:val="right"/>
        <w:rPr>
          <w:color w:val="FF0000"/>
        </w:rPr>
      </w:pPr>
      <w:r w:rsidRPr="00CD51B5">
        <w:rPr>
          <w:color w:val="FF0000"/>
        </w:rPr>
        <w:t xml:space="preserve"> </w:t>
      </w:r>
      <w:r w:rsidR="00CC23EB" w:rsidRPr="00CD51B5">
        <w:rPr>
          <w:color w:val="FF0000"/>
        </w:rPr>
        <w:t>ПРОЕКТ</w:t>
      </w:r>
      <w:r w:rsidR="00A86E5C">
        <w:rPr>
          <w:color w:val="FF0000"/>
        </w:rPr>
        <w:t xml:space="preserve"> договора</w:t>
      </w:r>
    </w:p>
    <w:p w:rsidR="00A86E5C" w:rsidRDefault="00EF1F6F" w:rsidP="00A86E5C">
      <w:pPr>
        <w:pStyle w:val="1"/>
        <w:jc w:val="center"/>
        <w:rPr>
          <w:b/>
          <w:sz w:val="20"/>
          <w:szCs w:val="20"/>
        </w:rPr>
      </w:pPr>
      <w:r w:rsidRPr="00CD51B5">
        <w:rPr>
          <w:b/>
          <w:sz w:val="20"/>
          <w:szCs w:val="20"/>
        </w:rPr>
        <w:t xml:space="preserve">ДОГОВОР № </w:t>
      </w:r>
      <w:r w:rsidR="002803E1" w:rsidRPr="00CD51B5">
        <w:rPr>
          <w:b/>
          <w:sz w:val="20"/>
          <w:szCs w:val="20"/>
        </w:rPr>
        <w:t>____</w:t>
      </w:r>
    </w:p>
    <w:p w:rsidR="00A86E5C" w:rsidRPr="00A86E5C" w:rsidRDefault="00A86E5C" w:rsidP="00A86E5C">
      <w:pPr>
        <w:jc w:val="center"/>
      </w:pPr>
      <w:r>
        <w:t>на поставку</w:t>
      </w:r>
      <w:r w:rsidRPr="00A86E5C">
        <w:t xml:space="preserve"> средств индивидуальной защиты органов дыхания и зрения</w:t>
      </w:r>
    </w:p>
    <w:p w:rsidR="00A86E5C" w:rsidRPr="00A86E5C" w:rsidRDefault="00A86E5C" w:rsidP="00A86E5C"/>
    <w:tbl>
      <w:tblPr>
        <w:tblW w:w="93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60"/>
        <w:gridCol w:w="2382"/>
        <w:gridCol w:w="5452"/>
      </w:tblGrid>
      <w:tr w:rsidR="005622DF" w:rsidRPr="00CD51B5" w:rsidTr="00961DD1">
        <w:trPr>
          <w:jc w:val="center"/>
        </w:trPr>
        <w:tc>
          <w:tcPr>
            <w:tcW w:w="1560" w:type="dxa"/>
            <w:tcBorders>
              <w:top w:val="nil"/>
              <w:left w:val="nil"/>
              <w:bottom w:val="nil"/>
              <w:right w:val="nil"/>
            </w:tcBorders>
          </w:tcPr>
          <w:p w:rsidR="005622DF" w:rsidRPr="00CD51B5" w:rsidRDefault="005622DF" w:rsidP="0067691A">
            <w:r w:rsidRPr="00CD51B5">
              <w:t>город Тюмень</w:t>
            </w:r>
          </w:p>
          <w:p w:rsidR="005622DF" w:rsidRPr="00CD51B5" w:rsidRDefault="005622DF" w:rsidP="0067691A">
            <w:pPr>
              <w:jc w:val="both"/>
            </w:pPr>
          </w:p>
        </w:tc>
        <w:tc>
          <w:tcPr>
            <w:tcW w:w="2382" w:type="dxa"/>
            <w:tcBorders>
              <w:top w:val="nil"/>
              <w:left w:val="nil"/>
              <w:bottom w:val="nil"/>
              <w:right w:val="nil"/>
            </w:tcBorders>
          </w:tcPr>
          <w:p w:rsidR="005622DF" w:rsidRPr="00CD51B5" w:rsidRDefault="005622DF" w:rsidP="0067691A">
            <w:pPr>
              <w:jc w:val="right"/>
            </w:pPr>
          </w:p>
        </w:tc>
        <w:tc>
          <w:tcPr>
            <w:tcW w:w="5452" w:type="dxa"/>
            <w:tcBorders>
              <w:top w:val="nil"/>
              <w:left w:val="nil"/>
              <w:bottom w:val="nil"/>
              <w:right w:val="nil"/>
            </w:tcBorders>
          </w:tcPr>
          <w:p w:rsidR="005622DF" w:rsidRPr="00CD51B5" w:rsidRDefault="005622DF" w:rsidP="0067691A">
            <w:pPr>
              <w:jc w:val="right"/>
            </w:pPr>
            <w:r w:rsidRPr="00CD51B5">
              <w:t>«___» _______________20___ года</w:t>
            </w:r>
          </w:p>
          <w:p w:rsidR="005622DF" w:rsidRPr="00CD51B5" w:rsidRDefault="005622DF" w:rsidP="0067691A">
            <w:pPr>
              <w:jc w:val="right"/>
              <w:rPr>
                <w:highlight w:val="red"/>
              </w:rPr>
            </w:pPr>
          </w:p>
        </w:tc>
      </w:tr>
    </w:tbl>
    <w:p w:rsidR="00FD5968" w:rsidRPr="00CD51B5" w:rsidRDefault="002803E1" w:rsidP="00035E91">
      <w:pPr>
        <w:ind w:firstLine="709"/>
        <w:jc w:val="both"/>
        <w:rPr>
          <w:b/>
          <w:bCs/>
        </w:rPr>
      </w:pPr>
      <w:r w:rsidRPr="00CD51B5">
        <w:rPr>
          <w:b/>
        </w:rPr>
        <w:t>________________________________________</w:t>
      </w:r>
      <w:r w:rsidR="00FD5968" w:rsidRPr="00CD51B5">
        <w:rPr>
          <w:b/>
        </w:rPr>
        <w:t>,</w:t>
      </w:r>
      <w:r w:rsidR="00FD5968" w:rsidRPr="00CD51B5">
        <w:t xml:space="preserve"> именуемое в дальнейшем </w:t>
      </w:r>
      <w:r w:rsidR="00FD5968" w:rsidRPr="00CD51B5">
        <w:rPr>
          <w:b/>
        </w:rPr>
        <w:t>«</w:t>
      </w:r>
      <w:r w:rsidR="00D00FFD" w:rsidRPr="00CD51B5">
        <w:rPr>
          <w:b/>
        </w:rPr>
        <w:t>Поставщик</w:t>
      </w:r>
      <w:r w:rsidR="00FD5968" w:rsidRPr="00CD51B5">
        <w:rPr>
          <w:b/>
        </w:rPr>
        <w:t>»</w:t>
      </w:r>
      <w:r w:rsidR="00FD5968" w:rsidRPr="00CD51B5">
        <w:t>, в лице</w:t>
      </w:r>
      <w:r w:rsidR="00FD5968" w:rsidRPr="00CD51B5">
        <w:rPr>
          <w:b/>
        </w:rPr>
        <w:t xml:space="preserve"> </w:t>
      </w:r>
      <w:r w:rsidRPr="00CD51B5">
        <w:t>________________________________</w:t>
      </w:r>
      <w:r w:rsidR="00FD5968" w:rsidRPr="00CD51B5">
        <w:t xml:space="preserve">, </w:t>
      </w:r>
      <w:r w:rsidR="00FD5968" w:rsidRPr="00CD51B5">
        <w:rPr>
          <w:bCs/>
        </w:rPr>
        <w:t xml:space="preserve">действующего на основании </w:t>
      </w:r>
      <w:r w:rsidR="00F22454" w:rsidRPr="00CD51B5">
        <w:rPr>
          <w:bCs/>
        </w:rPr>
        <w:t>______________</w:t>
      </w:r>
      <w:r w:rsidR="00FD5968" w:rsidRPr="00CD51B5">
        <w:rPr>
          <w:bCs/>
        </w:rPr>
        <w:t>, с одной стороны, и</w:t>
      </w:r>
      <w:r w:rsidR="00FD5968" w:rsidRPr="00CD51B5">
        <w:rPr>
          <w:b/>
          <w:bCs/>
        </w:rPr>
        <w:t xml:space="preserve"> </w:t>
      </w:r>
    </w:p>
    <w:p w:rsidR="00D2251B" w:rsidRPr="001033B7" w:rsidRDefault="00797879" w:rsidP="001033B7">
      <w:pPr>
        <w:ind w:firstLine="567"/>
        <w:jc w:val="both"/>
        <w:rPr>
          <w:b/>
          <w:bCs/>
          <w:color w:val="000000" w:themeColor="text1"/>
        </w:rPr>
      </w:pPr>
      <w:proofErr w:type="gramStart"/>
      <w:r w:rsidRPr="00797879">
        <w:rPr>
          <w:b/>
          <w:bCs/>
        </w:rPr>
        <w:t>Государственное автономное учреждение здравоохранения Тюменской области «Областной офтальмологический диспансер», именуемое в дальнейшем «Заказчик», в лице главного врача Елфимова Юрия Владимировича, действующего на основании Устава</w:t>
      </w:r>
      <w:r w:rsidR="00D2251B" w:rsidRPr="00CD51B5">
        <w:t xml:space="preserve">, с другой стороны, в дальнейшем вместе именуемые </w:t>
      </w:r>
      <w:r w:rsidR="00D2251B" w:rsidRPr="00CD51B5">
        <w:rPr>
          <w:b/>
        </w:rPr>
        <w:t>«Стороны»</w:t>
      </w:r>
      <w:r w:rsidR="00D2251B" w:rsidRPr="00CD51B5">
        <w:t xml:space="preserve">, </w:t>
      </w:r>
      <w:r w:rsidR="001033B7">
        <w:rPr>
          <w:color w:val="000000" w:themeColor="text1"/>
        </w:rPr>
        <w:t xml:space="preserve">в порядке п. ______  Положения о закупке товаров, работ, услуг Заказчика (далее – Положение о закупке), по результатам </w:t>
      </w:r>
      <w:r w:rsidR="00A86E5C">
        <w:rPr>
          <w:color w:val="000000" w:themeColor="text1"/>
        </w:rPr>
        <w:t xml:space="preserve">запроса котировок в электронной форме </w:t>
      </w:r>
      <w:r w:rsidR="001033B7">
        <w:rPr>
          <w:color w:val="000000" w:themeColor="text1"/>
        </w:rPr>
        <w:t>№ ___-_____/____, объявленного Извещением от «____» ________ 202</w:t>
      </w:r>
      <w:r w:rsidR="00EE592E">
        <w:rPr>
          <w:color w:val="000000" w:themeColor="text1"/>
        </w:rPr>
        <w:t>_</w:t>
      </w:r>
      <w:r w:rsidR="001033B7">
        <w:rPr>
          <w:color w:val="000000" w:themeColor="text1"/>
        </w:rPr>
        <w:t xml:space="preserve"> г. № в ЕИС</w:t>
      </w:r>
      <w:proofErr w:type="gramEnd"/>
      <w:r w:rsidR="001033B7">
        <w:rPr>
          <w:color w:val="000000" w:themeColor="text1"/>
        </w:rPr>
        <w:t xml:space="preserve"> _________________________, </w:t>
      </w:r>
      <w:proofErr w:type="gramStart"/>
      <w:r w:rsidR="001033B7">
        <w:rPr>
          <w:color w:val="000000" w:themeColor="text1"/>
        </w:rPr>
        <w:t>на основании протокола ________________________ № ___-_____/____ от ___.___202</w:t>
      </w:r>
      <w:r w:rsidR="00EE592E">
        <w:rPr>
          <w:color w:val="000000" w:themeColor="text1"/>
        </w:rPr>
        <w:t>_</w:t>
      </w:r>
      <w:r w:rsidR="001033B7">
        <w:rPr>
          <w:color w:val="000000" w:themeColor="text1"/>
        </w:rPr>
        <w:t>г. заключили настоящий договор о нижеследующем</w:t>
      </w:r>
      <w:r w:rsidR="00EF0569" w:rsidRPr="00CD51B5">
        <w:t>:</w:t>
      </w:r>
      <w:proofErr w:type="gramEnd"/>
    </w:p>
    <w:p w:rsidR="00C63117" w:rsidRPr="00CD51B5" w:rsidRDefault="00C63117" w:rsidP="00035E91">
      <w:pPr>
        <w:pStyle w:val="ae"/>
        <w:ind w:left="0" w:firstLine="709"/>
        <w:jc w:val="both"/>
        <w:rPr>
          <w:b/>
          <w:sz w:val="20"/>
          <w:szCs w:val="20"/>
        </w:rPr>
      </w:pPr>
    </w:p>
    <w:p w:rsidR="00C84D90" w:rsidRPr="00CD51B5" w:rsidRDefault="00C84D90" w:rsidP="00035E91">
      <w:pPr>
        <w:autoSpaceDE/>
        <w:autoSpaceDN/>
        <w:ind w:firstLine="709"/>
        <w:jc w:val="center"/>
        <w:rPr>
          <w:b/>
          <w:bCs/>
        </w:rPr>
      </w:pPr>
      <w:r w:rsidRPr="00CD51B5">
        <w:rPr>
          <w:b/>
          <w:bCs/>
        </w:rPr>
        <w:t>1. ПРЕДМЕТ ДОГОВОРА</w:t>
      </w:r>
    </w:p>
    <w:p w:rsidR="00C84D90" w:rsidRPr="00CD51B5" w:rsidRDefault="00C84D90" w:rsidP="00E253E7">
      <w:pPr>
        <w:ind w:firstLine="709"/>
        <w:jc w:val="both"/>
      </w:pPr>
      <w:r w:rsidRPr="00CD51B5">
        <w:t xml:space="preserve">1.1. Стороны заключили настоящий Договор на </w:t>
      </w:r>
      <w:r w:rsidR="00BA4E19" w:rsidRPr="00CD51B5">
        <w:t xml:space="preserve">поставку </w:t>
      </w:r>
      <w:r w:rsidR="00A86E5C" w:rsidRPr="00A86E5C">
        <w:rPr>
          <w:color w:val="000000"/>
        </w:rPr>
        <w:t xml:space="preserve">средств индивидуальной защиты органов дыхания и зрения </w:t>
      </w:r>
      <w:r w:rsidRPr="00CD51B5">
        <w:t>(далее именуемое – «Товар») в соответствии со Спецификацией (Приложение №1), являющейся неотъемлемой частью настоящего Договора.</w:t>
      </w:r>
    </w:p>
    <w:p w:rsidR="00C84D90" w:rsidRPr="00CD51B5" w:rsidRDefault="00D00FFD" w:rsidP="00E253E7">
      <w:pPr>
        <w:autoSpaceDE/>
        <w:autoSpaceDN/>
        <w:ind w:firstLine="709"/>
        <w:jc w:val="both"/>
      </w:pPr>
      <w:r w:rsidRPr="00CD51B5">
        <w:t>Заказчик</w:t>
      </w:r>
      <w:r w:rsidR="00C84D90" w:rsidRPr="00CD51B5">
        <w:t xml:space="preserve"> обязуется принять Товар и оплатить его в порядке, сроки и на условиях, установленных настоящим Договором</w:t>
      </w:r>
      <w:r w:rsidR="00BC002C" w:rsidRPr="00CD51B5">
        <w:t xml:space="preserve">, за исключением случаев, когда </w:t>
      </w:r>
      <w:r w:rsidRPr="00CD51B5">
        <w:t>Заказчик</w:t>
      </w:r>
      <w:r w:rsidR="00BC002C" w:rsidRPr="00CD51B5">
        <w:t xml:space="preserve"> имеет право отказаться от приемки товара</w:t>
      </w:r>
      <w:r w:rsidR="00C84D90" w:rsidRPr="00CD51B5">
        <w:t>.</w:t>
      </w:r>
    </w:p>
    <w:p w:rsidR="00C84D90" w:rsidRPr="00CD51B5" w:rsidRDefault="00C84D90" w:rsidP="00E253E7">
      <w:pPr>
        <w:autoSpaceDE/>
        <w:autoSpaceDN/>
        <w:ind w:firstLine="709"/>
        <w:jc w:val="both"/>
      </w:pPr>
      <w:r w:rsidRPr="00CD51B5">
        <w:t xml:space="preserve">1.2. </w:t>
      </w:r>
      <w:r w:rsidR="00D00FFD" w:rsidRPr="00CD51B5">
        <w:t>Поставщик</w:t>
      </w:r>
      <w:r w:rsidRPr="00CD51B5">
        <w:t xml:space="preserve"> гарантирует, что поставляемый Товар свободен от прав и притязаний третьих лиц.</w:t>
      </w:r>
    </w:p>
    <w:p w:rsidR="00756E4C" w:rsidRPr="00CD51B5" w:rsidRDefault="00C84D90" w:rsidP="00E253E7">
      <w:pPr>
        <w:pStyle w:val="Standard"/>
        <w:ind w:firstLine="709"/>
        <w:jc w:val="both"/>
        <w:rPr>
          <w:rFonts w:ascii="Times New Roman" w:hAnsi="Times New Roman" w:cs="Times New Roman"/>
          <w:color w:val="auto"/>
          <w:sz w:val="20"/>
          <w:szCs w:val="20"/>
        </w:rPr>
      </w:pPr>
      <w:r w:rsidRPr="00CD51B5">
        <w:rPr>
          <w:rFonts w:ascii="Times New Roman" w:hAnsi="Times New Roman" w:cs="Times New Roman"/>
          <w:color w:val="auto"/>
          <w:sz w:val="20"/>
          <w:szCs w:val="20"/>
        </w:rPr>
        <w:t xml:space="preserve">1.3. </w:t>
      </w:r>
      <w:r w:rsidR="001033B7" w:rsidRPr="001033B7">
        <w:rPr>
          <w:rFonts w:ascii="Times New Roman" w:hAnsi="Times New Roman" w:cs="Times New Roman"/>
          <w:color w:val="000000"/>
          <w:sz w:val="20"/>
          <w:szCs w:val="20"/>
        </w:rPr>
        <w:t>При исполнении договора не допускается перемена поставщика (исполнителя, подрядчика), за исключением случая, если новый поставщик (исполнитель, подрядчик) является правопреемником поставщика (исполнителя, подрядчика) по такому договору вследствие реорганизации юридического лица в форме преобразования, слияния или присоединения, либо</w:t>
      </w:r>
      <w:r w:rsidR="001033B7">
        <w:rPr>
          <w:rFonts w:ascii="Times New Roman" w:hAnsi="Times New Roman" w:cs="Times New Roman"/>
          <w:color w:val="000000"/>
          <w:sz w:val="20"/>
          <w:szCs w:val="20"/>
        </w:rPr>
        <w:t>,</w:t>
      </w:r>
      <w:r w:rsidR="001033B7" w:rsidRPr="001033B7">
        <w:rPr>
          <w:rFonts w:ascii="Times New Roman" w:hAnsi="Times New Roman" w:cs="Times New Roman"/>
          <w:color w:val="000000"/>
          <w:sz w:val="20"/>
          <w:szCs w:val="20"/>
        </w:rPr>
        <w:t xml:space="preserve"> когда такая возможность прямо предусмотрена договором. При перемене поставщика (исполнителя, подрядчика) его права и обязанности переходят к новому поставщику (исполнителю, подрядчику) в том же объеме и на тех же условиях.</w:t>
      </w:r>
    </w:p>
    <w:p w:rsidR="00756E4C" w:rsidRPr="00CD51B5" w:rsidRDefault="00756E4C" w:rsidP="00E253E7">
      <w:pPr>
        <w:pStyle w:val="Standard"/>
        <w:ind w:firstLine="709"/>
        <w:jc w:val="both"/>
        <w:rPr>
          <w:rFonts w:ascii="Times New Roman" w:hAnsi="Times New Roman" w:cs="Times New Roman"/>
          <w:color w:val="auto"/>
          <w:sz w:val="20"/>
          <w:szCs w:val="20"/>
        </w:rPr>
      </w:pPr>
      <w:r w:rsidRPr="00CD51B5">
        <w:rPr>
          <w:rFonts w:ascii="Times New Roman" w:hAnsi="Times New Roman" w:cs="Times New Roman"/>
          <w:color w:val="auto"/>
          <w:sz w:val="20"/>
          <w:szCs w:val="20"/>
        </w:rPr>
        <w:t>1.4</w:t>
      </w:r>
      <w:r w:rsidR="008354CC" w:rsidRPr="00CD51B5">
        <w:rPr>
          <w:rFonts w:ascii="Times New Roman" w:hAnsi="Times New Roman" w:cs="Times New Roman"/>
          <w:color w:val="auto"/>
          <w:sz w:val="20"/>
          <w:szCs w:val="20"/>
        </w:rPr>
        <w:t>.</w:t>
      </w:r>
      <w:r w:rsidRPr="00CD51B5">
        <w:rPr>
          <w:rFonts w:ascii="Times New Roman" w:hAnsi="Times New Roman" w:cs="Times New Roman"/>
          <w:color w:val="auto"/>
          <w:sz w:val="20"/>
          <w:szCs w:val="20"/>
        </w:rPr>
        <w:t xml:space="preserve"> </w:t>
      </w:r>
      <w:r w:rsidR="00CD51B5" w:rsidRPr="00CD51B5">
        <w:rPr>
          <w:rFonts w:ascii="Times New Roman" w:hAnsi="Times New Roman" w:cs="Times New Roman"/>
          <w:color w:val="000000"/>
          <w:sz w:val="20"/>
          <w:szCs w:val="20"/>
        </w:rPr>
        <w:t>В случае перемены заказчика права и обязанности заказчика, предусмотренные договором, переходят к новому заказчику.</w:t>
      </w:r>
    </w:p>
    <w:p w:rsidR="00C84D90" w:rsidRPr="00CD51B5" w:rsidRDefault="00C84D90" w:rsidP="00E253E7">
      <w:pPr>
        <w:autoSpaceDE/>
        <w:autoSpaceDN/>
        <w:ind w:firstLine="709"/>
        <w:jc w:val="both"/>
      </w:pPr>
      <w:r w:rsidRPr="00CD51B5">
        <w:t xml:space="preserve">1.5. </w:t>
      </w:r>
      <w:r w:rsidR="00CD51B5" w:rsidRPr="00CD51B5">
        <w:rPr>
          <w:color w:val="000000"/>
        </w:rPr>
        <w:t>При исполнении договора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 В этом случае соответствующие изменения должны быть отражены в дополнительном соглашение к договору и внесены заказчиком в реестр договоров, заключенных заказчиком.</w:t>
      </w:r>
    </w:p>
    <w:p w:rsidR="00270B20" w:rsidRPr="00CD51B5" w:rsidRDefault="00C84D90" w:rsidP="00E253E7">
      <w:pPr>
        <w:autoSpaceDE/>
        <w:autoSpaceDN/>
        <w:ind w:firstLine="709"/>
        <w:jc w:val="both"/>
      </w:pPr>
      <w:r w:rsidRPr="00CD51B5">
        <w:t xml:space="preserve">1.6. Источник финансирования: </w:t>
      </w:r>
      <w:r w:rsidR="00A86E5C">
        <w:t>Средства ПД (0902, 0903)</w:t>
      </w:r>
      <w:r w:rsidR="00270B20" w:rsidRPr="00CD51B5">
        <w:t>.</w:t>
      </w:r>
    </w:p>
    <w:p w:rsidR="00270B20" w:rsidRPr="00CD51B5" w:rsidRDefault="00D00FFD" w:rsidP="00E253E7">
      <w:pPr>
        <w:autoSpaceDE/>
        <w:autoSpaceDN/>
        <w:ind w:firstLine="709"/>
        <w:jc w:val="both"/>
      </w:pPr>
      <w:r w:rsidRPr="00CD51B5">
        <w:t xml:space="preserve">1.7. </w:t>
      </w:r>
      <w:r w:rsidRPr="00CD51B5">
        <w:rPr>
          <w:color w:val="000000"/>
        </w:rPr>
        <w:t>Договор заключается в порядке, установленном Положением о закупке товаров, работ, услуг Заказчика, с учетом положений действующего законодательства. Не допускается отклонение от условий, зафиксированных в проекте договора, который входил в состав Извещения о закупке (за исключением изменения объема, цены закупаемых товаров, работ, услуг или сроков исполнения договора по сравнению с указанными в протоколе, составленном по результатам закупки).</w:t>
      </w:r>
    </w:p>
    <w:p w:rsidR="00E253E7" w:rsidRDefault="00E253E7" w:rsidP="00E253E7">
      <w:pPr>
        <w:autoSpaceDE/>
        <w:autoSpaceDN/>
        <w:ind w:firstLine="709"/>
        <w:jc w:val="center"/>
        <w:rPr>
          <w:b/>
          <w:bCs/>
        </w:rPr>
      </w:pPr>
    </w:p>
    <w:p w:rsidR="00C84D90" w:rsidRPr="00CD51B5" w:rsidRDefault="00C84D90" w:rsidP="00E253E7">
      <w:pPr>
        <w:autoSpaceDE/>
        <w:autoSpaceDN/>
        <w:ind w:firstLine="709"/>
        <w:jc w:val="center"/>
        <w:rPr>
          <w:b/>
          <w:bCs/>
        </w:rPr>
      </w:pPr>
      <w:r w:rsidRPr="00CD51B5">
        <w:rPr>
          <w:b/>
          <w:bCs/>
        </w:rPr>
        <w:t>2. ЦЕНА ДОГОВОРА,</w:t>
      </w:r>
    </w:p>
    <w:p w:rsidR="00D15F10" w:rsidRPr="00CD51B5" w:rsidRDefault="00D15F10" w:rsidP="00E253E7">
      <w:pPr>
        <w:autoSpaceDE/>
        <w:autoSpaceDN/>
        <w:ind w:firstLine="709"/>
        <w:jc w:val="center"/>
        <w:rPr>
          <w:b/>
          <w:bCs/>
        </w:rPr>
      </w:pPr>
      <w:r w:rsidRPr="00CD51B5">
        <w:rPr>
          <w:b/>
          <w:bCs/>
        </w:rPr>
        <w:t>УСЛОВИЯ И ПОРЯДОК РАСЧЕТОВ</w:t>
      </w:r>
    </w:p>
    <w:p w:rsidR="00D15F10" w:rsidRPr="0051622B" w:rsidRDefault="00D15F10" w:rsidP="00E253E7">
      <w:pPr>
        <w:autoSpaceDE/>
        <w:autoSpaceDN/>
        <w:ind w:firstLine="709"/>
        <w:jc w:val="both"/>
      </w:pPr>
      <w:r w:rsidRPr="00CD51B5">
        <w:t xml:space="preserve">2.1. Цена на поставляемый Товар установлена в соответствии с результатами </w:t>
      </w:r>
      <w:r w:rsidR="00A86E5C">
        <w:t>запроса котировок</w:t>
      </w:r>
      <w:r w:rsidR="00BC002C" w:rsidRPr="00CD51B5">
        <w:t xml:space="preserve"> электронной форме </w:t>
      </w:r>
      <w:r w:rsidRPr="00CD51B5">
        <w:t>и составляет</w:t>
      </w:r>
      <w:proofErr w:type="gramStart"/>
      <w:r w:rsidRPr="00CD51B5">
        <w:t>_____________ (_________________</w:t>
      </w:r>
      <w:r w:rsidR="009725C3" w:rsidRPr="00CD51B5">
        <w:t>______</w:t>
      </w:r>
      <w:r w:rsidRPr="00CD51B5">
        <w:t>)</w:t>
      </w:r>
      <w:r w:rsidR="00082CE9" w:rsidRPr="00CD51B5">
        <w:t xml:space="preserve"> </w:t>
      </w:r>
      <w:proofErr w:type="gramEnd"/>
      <w:r w:rsidR="00082CE9" w:rsidRPr="00CD51B5">
        <w:t>рублей ___ копеек</w:t>
      </w:r>
      <w:r w:rsidRPr="00CD51B5">
        <w:t>,</w:t>
      </w:r>
      <w:r w:rsidR="00082CE9" w:rsidRPr="00CD51B5">
        <w:t xml:space="preserve"> </w:t>
      </w:r>
      <w:r w:rsidRPr="00CD51B5">
        <w:t xml:space="preserve">в том числе </w:t>
      </w:r>
      <w:r w:rsidRPr="0051622B">
        <w:t>НДС.</w:t>
      </w:r>
      <w:r w:rsidR="009725C3" w:rsidRPr="0051622B">
        <w:t xml:space="preserve"> </w:t>
      </w:r>
      <w:proofErr w:type="gramStart"/>
      <w:r w:rsidR="009725C3" w:rsidRPr="0051622B">
        <w:rPr>
          <w:i/>
        </w:rPr>
        <w:t>(</w:t>
      </w:r>
      <w:r w:rsidR="009725C3" w:rsidRPr="0051622B">
        <w:rPr>
          <w:i/>
          <w:lang/>
        </w:rPr>
        <w:t xml:space="preserve">В случае если </w:t>
      </w:r>
      <w:r w:rsidR="00D00FFD" w:rsidRPr="0051622B">
        <w:rPr>
          <w:i/>
          <w:lang/>
        </w:rPr>
        <w:t>Поставщик</w:t>
      </w:r>
      <w:r w:rsidR="009725C3" w:rsidRPr="0051622B">
        <w:rPr>
          <w:i/>
          <w:lang/>
        </w:rPr>
        <w:t xml:space="preserve"> не является плательщиком НДС, указать:</w:t>
      </w:r>
      <w:proofErr w:type="gramEnd"/>
      <w:r w:rsidR="009725C3" w:rsidRPr="0051622B">
        <w:rPr>
          <w:i/>
          <w:lang/>
        </w:rPr>
        <w:t xml:space="preserve"> </w:t>
      </w:r>
      <w:proofErr w:type="gramStart"/>
      <w:r w:rsidR="009725C3" w:rsidRPr="0051622B">
        <w:rPr>
          <w:i/>
          <w:lang/>
        </w:rPr>
        <w:t>НДС не облагается на основании...)</w:t>
      </w:r>
      <w:proofErr w:type="gramEnd"/>
    </w:p>
    <w:p w:rsidR="00B36EE2" w:rsidRPr="00CD51B5" w:rsidRDefault="00350D41" w:rsidP="00E253E7">
      <w:pPr>
        <w:ind w:firstLine="709"/>
        <w:jc w:val="both"/>
      </w:pPr>
      <w:r w:rsidRPr="00CD51B5">
        <w:t>2.2. Цена на Товар включает в себя упаковку, транспортные, страховые расходы, связанные с исполнением Договора</w:t>
      </w:r>
      <w:r w:rsidR="00BC002C" w:rsidRPr="00CD51B5">
        <w:t>, стоимость расходов на доставку, в том числе подъем на этаж, к месту складирования)</w:t>
      </w:r>
      <w:r w:rsidRPr="00CD51B5">
        <w:t xml:space="preserve">, а также налоги (в том числе НДС) и сборы, установленные действующим законодательством Российской Федерации. </w:t>
      </w:r>
      <w:r w:rsidR="005E6E73" w:rsidRPr="00CD51B5">
        <w:t>(Если стороной по договору является физическое лицо, сумма, подлежащая уплате физическому лицу, уменьшается на размер налоговых платежей, связанных с оплатой Договора).</w:t>
      </w:r>
    </w:p>
    <w:p w:rsidR="001033B7" w:rsidRPr="00E253E7" w:rsidRDefault="00350D41" w:rsidP="00E253E7">
      <w:pPr>
        <w:ind w:firstLine="709"/>
        <w:jc w:val="both"/>
      </w:pPr>
      <w:r w:rsidRPr="00E253E7">
        <w:t xml:space="preserve">2.3. </w:t>
      </w:r>
      <w:r w:rsidR="001033B7" w:rsidRPr="00E253E7">
        <w:rPr>
          <w:color w:val="000000" w:themeColor="text1"/>
        </w:rPr>
        <w:t>Расчет с Поставщиком за поставленные Товары осуществляется Заказчиком в рублях Российской Федерации путем перечисления денежных средств на расчетный счет Поставщика: оплата по факту поставки товара в течение 7 (семи) рабочих дней с даты подписания Заказчиком документов о приемке, подтверждающих поставку товара: соответствующие счета, счета-фактуры</w:t>
      </w:r>
      <w:r w:rsidR="00696D33" w:rsidRPr="00696D33">
        <w:rPr>
          <w:color w:val="000000" w:themeColor="text1"/>
        </w:rPr>
        <w:t xml:space="preserve"> (при наличии НДС)</w:t>
      </w:r>
      <w:r w:rsidR="001033B7" w:rsidRPr="00E253E7">
        <w:rPr>
          <w:color w:val="000000" w:themeColor="text1"/>
        </w:rPr>
        <w:t xml:space="preserve"> и товарные накладные на Товар </w:t>
      </w:r>
      <w:r w:rsidR="001033B7" w:rsidRPr="00E253E7">
        <w:t>(или универсальных передаточных документов)</w:t>
      </w:r>
      <w:r w:rsidRPr="00E253E7">
        <w:t>.</w:t>
      </w:r>
    </w:p>
    <w:p w:rsidR="001033B7" w:rsidRDefault="001033B7" w:rsidP="00E253E7">
      <w:pPr>
        <w:autoSpaceDE/>
        <w:autoSpaceDN/>
        <w:ind w:firstLine="709"/>
        <w:jc w:val="both"/>
        <w:rPr>
          <w:color w:val="000000" w:themeColor="text1"/>
        </w:rPr>
      </w:pPr>
      <w:r w:rsidRPr="00E253E7">
        <w:rPr>
          <w:color w:val="000000" w:themeColor="text1"/>
        </w:rPr>
        <w:t>Оплата Заказчиком производится</w:t>
      </w:r>
      <w:r>
        <w:rPr>
          <w:color w:val="000000" w:themeColor="text1"/>
        </w:rPr>
        <w:t xml:space="preserve"> при поступлении в адрес Заказчика надлежаще оформленных Поставщиком документов, соответствующих требованиям Налогового кодекса РФ, условиями настоящего Договора, нормами действующего законодательства РФ.</w:t>
      </w:r>
    </w:p>
    <w:p w:rsidR="00350D41" w:rsidRPr="00CD51B5" w:rsidRDefault="00350D41" w:rsidP="00E253E7">
      <w:pPr>
        <w:ind w:firstLine="709"/>
        <w:jc w:val="both"/>
      </w:pPr>
      <w:r w:rsidRPr="00CD51B5">
        <w:t xml:space="preserve">2.4. Датой оплаты Товара считается дата списания денежных средств с расчетного счета </w:t>
      </w:r>
      <w:r w:rsidR="00D00FFD" w:rsidRPr="00CD51B5">
        <w:t>Заказчик</w:t>
      </w:r>
      <w:r w:rsidRPr="00CD51B5">
        <w:t>а.</w:t>
      </w:r>
    </w:p>
    <w:p w:rsidR="00350D41" w:rsidRPr="00CD51B5" w:rsidRDefault="00350D41" w:rsidP="00E253E7">
      <w:pPr>
        <w:ind w:firstLine="709"/>
        <w:jc w:val="both"/>
      </w:pPr>
      <w:r w:rsidRPr="00CD51B5">
        <w:lastRenderedPageBreak/>
        <w:t xml:space="preserve">2.5. </w:t>
      </w:r>
      <w:r w:rsidR="001033B7">
        <w:rPr>
          <w:color w:val="000000" w:themeColor="text1"/>
        </w:rPr>
        <w:t>Непредставление Поставщиком какого-либо из документов, предусмотренных п. 2.3. настоящего Договора (одного или нескольких), или представление их с нарушением формы либо с неоговоренными исправлениями, является для Заказчика основанием для отказа в приемке товара и соответственно его оплате до устранения указанных недостатков. В этом случае Заказчик не несет ответственности за просрочку платежа и не возмещает убытки Поставщика, возникшие в связи с данными обстоятельствами.</w:t>
      </w:r>
      <w:r w:rsidRPr="00CD51B5">
        <w:t xml:space="preserve"> </w:t>
      </w:r>
    </w:p>
    <w:p w:rsidR="00183E84" w:rsidRPr="00CD51B5" w:rsidRDefault="00183E84" w:rsidP="00E253E7">
      <w:pPr>
        <w:autoSpaceDE/>
        <w:autoSpaceDN/>
        <w:ind w:firstLine="709"/>
        <w:jc w:val="both"/>
      </w:pPr>
      <w:r w:rsidRPr="00CD51B5">
        <w:t xml:space="preserve">2.6. </w:t>
      </w:r>
      <w:r w:rsidR="001033B7">
        <w:rPr>
          <w:color w:val="000000" w:themeColor="text1"/>
        </w:rPr>
        <w:t>Не подлежит оплате товар, который не был принят Заказчиком в соответствии с п. 3.4 и 4.9. настоящего Договора. В данном случае к Заказчику не применяются санкции, установленные настоящим Договором</w:t>
      </w:r>
      <w:r w:rsidRPr="00CD51B5">
        <w:rPr>
          <w:rStyle w:val="itemtext1"/>
          <w:rFonts w:ascii="Times New Roman" w:hAnsi="Times New Roman" w:cs="Times New Roman"/>
          <w:color w:val="auto"/>
        </w:rPr>
        <w:t>.</w:t>
      </w:r>
    </w:p>
    <w:p w:rsidR="00350D41" w:rsidRPr="00CD51B5" w:rsidRDefault="00350D41" w:rsidP="00E253E7">
      <w:pPr>
        <w:ind w:firstLine="709"/>
        <w:jc w:val="both"/>
      </w:pPr>
      <w:r w:rsidRPr="00CD51B5">
        <w:t>2.</w:t>
      </w:r>
      <w:r w:rsidR="00183E84" w:rsidRPr="00CD51B5">
        <w:t>7</w:t>
      </w:r>
      <w:r w:rsidRPr="00CD51B5">
        <w:t xml:space="preserve">. </w:t>
      </w:r>
      <w:r w:rsidR="00D00FFD" w:rsidRPr="00CD51B5">
        <w:t>Заказчик</w:t>
      </w:r>
      <w:r w:rsidRPr="00CD51B5">
        <w:t xml:space="preserve"> оплачивает товар платежными поручениями, если иной порядок расчетов не установлен уполномоченным государственным органом.</w:t>
      </w:r>
    </w:p>
    <w:p w:rsidR="001033B7" w:rsidRDefault="001033B7" w:rsidP="00E253E7">
      <w:pPr>
        <w:autoSpaceDE/>
        <w:ind w:firstLine="709"/>
        <w:jc w:val="both"/>
        <w:rPr>
          <w:color w:val="000000" w:themeColor="text1"/>
        </w:rPr>
      </w:pPr>
      <w:r>
        <w:rPr>
          <w:bCs/>
          <w:color w:val="000000" w:themeColor="text1"/>
        </w:rPr>
        <w:t xml:space="preserve">2.8. </w:t>
      </w:r>
      <w:r>
        <w:rPr>
          <w:color w:val="000000" w:themeColor="text1"/>
        </w:rPr>
        <w:t>В случае наступления со стороны Поставщика не исполнения или ненадлежащего исполнения принятых на себя обязательств по настоящему Договору Заказчик имеет право взыскать сумму неустойки (пени, штрафа) за нарушение Поставщиком договорных обязательств путем: 1. Начисления неустойки (пени, штрафа) путем направления в адрес Поставщика требования (претензии) об их  уплате путем перечисления на расчетный счет Заказчика; 2. Удержания суммы начисленной неустойки (пени, штрафа)  из денежных средств, внесенных Поставщиком в качестве обеспечения исполнения Договора; 3. В соответствии с разделом 8 настоящего Договора, направить письменное требование платежа Гаранту, содержащее размер требуемой суммы для перечисления платежа.</w:t>
      </w:r>
    </w:p>
    <w:p w:rsidR="001033B7" w:rsidRDefault="001033B7" w:rsidP="00E253E7">
      <w:pPr>
        <w:pStyle w:val="Standard"/>
        <w:ind w:firstLine="709"/>
        <w:jc w:val="both"/>
        <w:rPr>
          <w:rFonts w:ascii="Times New Roman" w:hAnsi="Times New Roman" w:cs="Times New Roman"/>
          <w:sz w:val="20"/>
          <w:szCs w:val="20"/>
        </w:rPr>
      </w:pPr>
      <w:r>
        <w:rPr>
          <w:rFonts w:ascii="Times New Roman" w:hAnsi="Times New Roman" w:cs="Times New Roman"/>
          <w:bCs/>
          <w:color w:val="000000" w:themeColor="text1"/>
          <w:sz w:val="20"/>
          <w:szCs w:val="20"/>
        </w:rPr>
        <w:t>2.9. С</w:t>
      </w:r>
      <w:r>
        <w:rPr>
          <w:rFonts w:ascii="Times New Roman" w:hAnsi="Times New Roman" w:cs="Times New Roman"/>
          <w:sz w:val="20"/>
          <w:szCs w:val="20"/>
        </w:rPr>
        <w:t>уммы денежных средств, подлежащие уплате Заказчиком Поставщику (юридическому лицу или физическому лицу, в том числе зарегистрированному в качестве индивидуального предпринимателя),  подлежит уменьшению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1033B7" w:rsidRDefault="001033B7" w:rsidP="00E253E7">
      <w:pPr>
        <w:widowControl w:val="0"/>
        <w:suppressAutoHyphens/>
        <w:autoSpaceDE/>
        <w:ind w:firstLine="709"/>
        <w:jc w:val="both"/>
        <w:rPr>
          <w:rFonts w:eastAsia="Calibri"/>
          <w:color w:val="00000A"/>
          <w:lang w:eastAsia="en-US"/>
        </w:rPr>
      </w:pPr>
    </w:p>
    <w:p w:rsidR="00C84D90" w:rsidRPr="00CD51B5" w:rsidRDefault="00C84D90" w:rsidP="00E253E7">
      <w:pPr>
        <w:autoSpaceDE/>
        <w:autoSpaceDN/>
        <w:ind w:firstLine="709"/>
        <w:jc w:val="center"/>
        <w:rPr>
          <w:b/>
          <w:bCs/>
        </w:rPr>
      </w:pPr>
      <w:r w:rsidRPr="00CD51B5">
        <w:rPr>
          <w:b/>
          <w:bCs/>
        </w:rPr>
        <w:t>3. КАЧЕСТВО И УПАКОВКА ТОВАРА</w:t>
      </w:r>
    </w:p>
    <w:p w:rsidR="001033B7" w:rsidRDefault="0063710F" w:rsidP="00E253E7">
      <w:pPr>
        <w:autoSpaceDE/>
        <w:autoSpaceDN/>
        <w:ind w:firstLine="709"/>
        <w:jc w:val="both"/>
        <w:rPr>
          <w:color w:val="000000" w:themeColor="text1"/>
        </w:rPr>
      </w:pPr>
      <w:r>
        <w:rPr>
          <w:color w:val="000000" w:themeColor="text1"/>
        </w:rPr>
        <w:t xml:space="preserve">3.1. </w:t>
      </w:r>
      <w:r w:rsidR="001033B7">
        <w:rPr>
          <w:color w:val="000000" w:themeColor="text1"/>
        </w:rPr>
        <w:t>Качество товара должно соответствовать государственным стандартам (ГОСТ), техническим регламентам, техническим условиям (ТУ), требованиям завода-изготовителя, подтверждаться сертификатами соответствия, и иной необходимой документацией на данный вид товара в соответствии с действующим законодательством Российской Федерации, а также требованиям Заказчика, установленным в Спецификации (Приложение № 1 к настоящему Договору). Перечисленные документы подлежат передаче Заказчику одновременно с передачей Товара.</w:t>
      </w:r>
    </w:p>
    <w:p w:rsidR="001033B7" w:rsidRDefault="001033B7" w:rsidP="00E253E7">
      <w:pPr>
        <w:pStyle w:val="30"/>
        <w:spacing w:after="0"/>
        <w:ind w:left="0" w:firstLine="709"/>
        <w:jc w:val="both"/>
        <w:rPr>
          <w:sz w:val="20"/>
          <w:szCs w:val="20"/>
        </w:rPr>
      </w:pPr>
      <w:r>
        <w:rPr>
          <w:color w:val="000000" w:themeColor="text1"/>
          <w:sz w:val="20"/>
          <w:szCs w:val="20"/>
        </w:rPr>
        <w:t>3.</w:t>
      </w:r>
      <w:r>
        <w:rPr>
          <w:sz w:val="20"/>
          <w:szCs w:val="20"/>
        </w:rPr>
        <w:t xml:space="preserve">2. Вместе с товаром в момент поставки Поставщик передает Заказчику следующие надлежаще оформленные документы, подтверждающие качество данного товара требованиям пункта 3.1. настоящего Договора (далее по тексту «документы качества»): </w:t>
      </w:r>
    </w:p>
    <w:p w:rsidR="001033B7" w:rsidRDefault="001033B7" w:rsidP="00E253E7">
      <w:pPr>
        <w:pStyle w:val="30"/>
        <w:spacing w:after="0"/>
        <w:ind w:left="0" w:firstLine="709"/>
        <w:jc w:val="both"/>
        <w:rPr>
          <w:color w:val="000000" w:themeColor="text1"/>
          <w:sz w:val="20"/>
          <w:szCs w:val="20"/>
        </w:rPr>
      </w:pPr>
      <w:r>
        <w:rPr>
          <w:color w:val="000000" w:themeColor="text1"/>
          <w:sz w:val="20"/>
          <w:szCs w:val="20"/>
        </w:rPr>
        <w:t>а) копии сертификатов соответствия, при наличии таких сертификатов на данный вид товара;</w:t>
      </w:r>
    </w:p>
    <w:p w:rsidR="001033B7" w:rsidRDefault="002350BA" w:rsidP="00E253E7">
      <w:pPr>
        <w:pStyle w:val="30"/>
        <w:spacing w:after="0"/>
        <w:ind w:left="0" w:firstLine="709"/>
        <w:jc w:val="both"/>
        <w:rPr>
          <w:sz w:val="20"/>
          <w:szCs w:val="20"/>
        </w:rPr>
      </w:pPr>
      <w:r>
        <w:rPr>
          <w:sz w:val="20"/>
          <w:szCs w:val="20"/>
        </w:rPr>
        <w:t>б</w:t>
      </w:r>
      <w:r w:rsidR="001033B7">
        <w:rPr>
          <w:sz w:val="20"/>
          <w:szCs w:val="20"/>
        </w:rPr>
        <w:t xml:space="preserve">) </w:t>
      </w:r>
      <w:r w:rsidR="001033B7">
        <w:rPr>
          <w:color w:val="000000" w:themeColor="text1"/>
          <w:sz w:val="20"/>
          <w:szCs w:val="20"/>
        </w:rPr>
        <w:t>иные необходимые документы качества на данный вид товара в соответствии с действующим законодательством Российской Федерации.</w:t>
      </w:r>
    </w:p>
    <w:p w:rsidR="001033B7" w:rsidRDefault="001033B7" w:rsidP="00E253E7">
      <w:pPr>
        <w:pStyle w:val="30"/>
        <w:spacing w:after="0"/>
        <w:ind w:left="0" w:firstLine="709"/>
        <w:jc w:val="both"/>
        <w:rPr>
          <w:sz w:val="20"/>
          <w:szCs w:val="20"/>
        </w:rPr>
      </w:pPr>
      <w:r>
        <w:rPr>
          <w:sz w:val="20"/>
          <w:szCs w:val="20"/>
        </w:rPr>
        <w:t xml:space="preserve">3.3. Документы качества, установленные п. 3.2. настоящего Договора, должны быть надлежаще оформлены в соответствии с действующим законодательством РФ, на русском языке, заверены печатью Поставщика и/или Производителя товара или нотариально. </w:t>
      </w:r>
    </w:p>
    <w:p w:rsidR="001033B7" w:rsidRDefault="001033B7" w:rsidP="00E253E7">
      <w:pPr>
        <w:autoSpaceDE/>
        <w:autoSpaceDN/>
        <w:ind w:firstLine="709"/>
        <w:jc w:val="both"/>
      </w:pPr>
      <w:r>
        <w:t>3.4. В случае невыполнения Поставщиком условий настоящего Договора о передаче вместе с товаром надлежаще оформленных документов качества на Товар, Заказчик вправе отказаться от приемки товара и осуществить его возврат за счет Поставщика.</w:t>
      </w:r>
    </w:p>
    <w:p w:rsidR="001033B7" w:rsidRDefault="001033B7" w:rsidP="00E253E7">
      <w:pPr>
        <w:pStyle w:val="30"/>
        <w:spacing w:after="0"/>
        <w:ind w:left="0" w:firstLine="709"/>
        <w:jc w:val="both"/>
        <w:rPr>
          <w:color w:val="000000" w:themeColor="text1"/>
          <w:sz w:val="20"/>
          <w:szCs w:val="20"/>
        </w:rPr>
      </w:pPr>
      <w:r>
        <w:rPr>
          <w:color w:val="000000" w:themeColor="text1"/>
          <w:sz w:val="20"/>
          <w:szCs w:val="20"/>
        </w:rPr>
        <w:t xml:space="preserve">3.5. Поставка товара без документов качества, а равно с документами качества не соответствующими требованиям п. 3.3. настоящего Договора, считается ненадлежащей и такой товар, в случае его приемки Заказчиком, не подлежит оплате до момента предоставления Поставщиком в адрес Заказчика, надлежаще оформленных документов качества, соответствующих требованиям настоящего Договора. </w:t>
      </w:r>
    </w:p>
    <w:p w:rsidR="001033B7" w:rsidRDefault="001033B7" w:rsidP="00E253E7">
      <w:pPr>
        <w:autoSpaceDE/>
        <w:autoSpaceDN/>
        <w:ind w:firstLine="709"/>
        <w:jc w:val="both"/>
        <w:rPr>
          <w:color w:val="000000" w:themeColor="text1"/>
        </w:rPr>
      </w:pPr>
      <w:r>
        <w:rPr>
          <w:color w:val="000000" w:themeColor="text1"/>
        </w:rPr>
        <w:t>3.6 Поставщик гарантирует, что до передачи товара Покупателю соблюдались все требования по его транспортировке и хранению. Поставщик гарантирует, что поставляемый Товар свободен от любых прав третьих лиц, не заложен, под запретом ил арестом не состоит. В случае поставки Товара иностранного производства Поставщик гарантирует, что передаваемый по настоящему Договору Товар выпущен в свободное обращение на территории Российской Федерации и Поставщик обеспечил соблюдение всех необходимых таможенных процедур и уплату всех необходимых таможенных платежей при таможенной очистке товара.</w:t>
      </w:r>
    </w:p>
    <w:p w:rsidR="00196A03" w:rsidRPr="00AD4943" w:rsidRDefault="00196A03" w:rsidP="00E253E7">
      <w:pPr>
        <w:pStyle w:val="a3"/>
        <w:ind w:firstLine="709"/>
        <w:rPr>
          <w:sz w:val="20"/>
          <w:szCs w:val="20"/>
        </w:rPr>
      </w:pPr>
      <w:r w:rsidRPr="00CD51B5">
        <w:rPr>
          <w:sz w:val="20"/>
          <w:szCs w:val="20"/>
        </w:rPr>
        <w:t xml:space="preserve">3.7. Маркировка и упаковка товара должны соответствовать требованиям стандартов и технических условий, установленных РФ, а импортного товара – международным стандартам упаковки. Товар должен быть маркирован в соответствии с установленными для данного вида товаров стандартами, техническими условиями и иными требованиями применительно к товарам, предназначенным для реализации оптом и в розницу на территории РФ. На упаковках с товаром должна содержаться информация об изделии на русском языке: полное наименование изделия, наименование фирмы- изготовителя, юридический адрес изготовителя, количество изделий в упаковке, дату выпуска и гарантийный срок службы. Маркировка упаковки должна строго </w:t>
      </w:r>
      <w:r w:rsidRPr="00CD51B5">
        <w:rPr>
          <w:sz w:val="20"/>
          <w:szCs w:val="20"/>
        </w:rPr>
        <w:lastRenderedPageBreak/>
        <w:t>соответствовать маркировке товара. Упаковка должна обеспечивать сохранность товара при транспортировке и погрузочно</w:t>
      </w:r>
      <w:r w:rsidRPr="00AD4943">
        <w:rPr>
          <w:sz w:val="20"/>
          <w:szCs w:val="20"/>
        </w:rPr>
        <w:t>-разгрузочных работах к конечному месту эксплуатации.</w:t>
      </w:r>
    </w:p>
    <w:p w:rsidR="00AE2214" w:rsidRPr="00AE2214" w:rsidRDefault="00AE2214" w:rsidP="00E253E7">
      <w:pPr>
        <w:ind w:firstLine="709"/>
        <w:jc w:val="both"/>
        <w:rPr>
          <w:color w:val="000000" w:themeColor="text1"/>
        </w:rPr>
      </w:pPr>
      <w:r w:rsidRPr="00AE2214">
        <w:t xml:space="preserve">3.8. </w:t>
      </w:r>
      <w:r w:rsidRPr="00AE2214">
        <w:rPr>
          <w:color w:val="000000" w:themeColor="text1"/>
        </w:rPr>
        <w:t>На момент поставки товара Заказчику остаточный срок годности должен составлять</w:t>
      </w:r>
      <w:r w:rsidR="005622DF">
        <w:rPr>
          <w:color w:val="000000" w:themeColor="text1"/>
        </w:rPr>
        <w:t xml:space="preserve"> </w:t>
      </w:r>
      <w:r w:rsidR="005622DF" w:rsidRPr="005B2304">
        <w:rPr>
          <w:b/>
          <w:color w:val="000000" w:themeColor="text1"/>
        </w:rPr>
        <w:t>не менее</w:t>
      </w:r>
      <w:r w:rsidRPr="005B2304">
        <w:rPr>
          <w:b/>
          <w:color w:val="000000" w:themeColor="text1"/>
        </w:rPr>
        <w:t xml:space="preserve"> </w:t>
      </w:r>
      <w:r w:rsidR="00A86E5C" w:rsidRPr="005B2304">
        <w:rPr>
          <w:b/>
          <w:color w:val="000000" w:themeColor="text1"/>
        </w:rPr>
        <w:t>7 (семи) лет</w:t>
      </w:r>
      <w:r w:rsidRPr="00AE2214">
        <w:rPr>
          <w:color w:val="000000" w:themeColor="text1"/>
        </w:rPr>
        <w:t>, и товар должен находиться в первичном легальном обороте, надлежащего качества с характеристиками, в количестве, ассортименте согласно Спецификации (приложение № 1 к настоящему Договору).</w:t>
      </w:r>
    </w:p>
    <w:p w:rsidR="00AE2214" w:rsidRPr="00AE2214" w:rsidRDefault="00AE2214" w:rsidP="00E253E7">
      <w:pPr>
        <w:ind w:firstLine="709"/>
        <w:jc w:val="both"/>
      </w:pPr>
      <w:r w:rsidRPr="00AE2214">
        <w:t>3.9. Претензии, связанные с несоответствием Товара по качеству, могут быть заявлены Заказчиком в течение срока годности, при условии, если такой срок для данного вида товара предусмотрен производителем данного товара и/или действующим законодательством.</w:t>
      </w:r>
    </w:p>
    <w:p w:rsidR="00AE2214" w:rsidRPr="00AE2214" w:rsidRDefault="00AE2214" w:rsidP="00E253E7">
      <w:pPr>
        <w:autoSpaceDE/>
        <w:autoSpaceDN/>
        <w:ind w:firstLine="709"/>
        <w:jc w:val="both"/>
        <w:rPr>
          <w:bCs/>
          <w:color w:val="000000" w:themeColor="text1"/>
        </w:rPr>
      </w:pPr>
      <w:r w:rsidRPr="00AE2214">
        <w:rPr>
          <w:bCs/>
          <w:color w:val="000000" w:themeColor="text1"/>
        </w:rPr>
        <w:t xml:space="preserve">3.10. Количество товара установлено в Спецификации (Приложение № 1 к настоящему Договору). </w:t>
      </w:r>
    </w:p>
    <w:p w:rsidR="00AE2214" w:rsidRPr="00AE2214" w:rsidRDefault="00AE2214" w:rsidP="00E253E7">
      <w:pPr>
        <w:ind w:firstLine="709"/>
        <w:jc w:val="both"/>
        <w:rPr>
          <w:color w:val="000000" w:themeColor="text1"/>
        </w:rPr>
      </w:pPr>
      <w:r w:rsidRPr="00AE2214">
        <w:rPr>
          <w:bCs/>
          <w:color w:val="000000" w:themeColor="text1"/>
        </w:rPr>
        <w:t xml:space="preserve">3.11. </w:t>
      </w:r>
      <w:r w:rsidRPr="00AE2214">
        <w:rPr>
          <w:color w:val="000000" w:themeColor="text1"/>
        </w:rPr>
        <w:t>Общее количество товара определяется в соответствии с количеством фактически полученного Заказчиком по его заявкам товаром (п. 1 статья 465 ГК РФ).</w:t>
      </w:r>
    </w:p>
    <w:p w:rsidR="00AE2214" w:rsidRPr="00AE2214" w:rsidRDefault="00AE2214" w:rsidP="00E253E7">
      <w:pPr>
        <w:ind w:firstLine="709"/>
        <w:jc w:val="both"/>
        <w:rPr>
          <w:color w:val="000000" w:themeColor="text1"/>
        </w:rPr>
      </w:pPr>
      <w:r w:rsidRPr="00AE2214">
        <w:rPr>
          <w:color w:val="000000" w:themeColor="text1"/>
        </w:rPr>
        <w:t xml:space="preserve">3.12. В случае не выборки Заказчиком всего количества Товара, указанного в Спецификации (Приложение № 1), Поставщик не будет иметь претензий к Заказчику. </w:t>
      </w:r>
    </w:p>
    <w:p w:rsidR="00AE2214" w:rsidRPr="00AE2214" w:rsidRDefault="00AE2214" w:rsidP="00E253E7">
      <w:pPr>
        <w:ind w:firstLine="709"/>
        <w:jc w:val="both"/>
        <w:rPr>
          <w:color w:val="000000" w:themeColor="text1"/>
        </w:rPr>
      </w:pPr>
      <w:r w:rsidRPr="00B15C59">
        <w:rPr>
          <w:color w:val="000000" w:themeColor="text1"/>
        </w:rPr>
        <w:t xml:space="preserve">3.13. Гарантия качества на товар </w:t>
      </w:r>
      <w:r w:rsidR="00B15C59" w:rsidRPr="00B15C59">
        <w:rPr>
          <w:color w:val="000000" w:themeColor="text1"/>
        </w:rPr>
        <w:t>распространяется на</w:t>
      </w:r>
      <w:r w:rsidRPr="00B15C59">
        <w:rPr>
          <w:color w:val="000000" w:themeColor="text1"/>
        </w:rPr>
        <w:t xml:space="preserve"> период действия всего срока годности, установленного настоящим Договором. </w:t>
      </w:r>
      <w:r w:rsidR="00B1727A" w:rsidRPr="00B15C59">
        <w:rPr>
          <w:color w:val="000000" w:themeColor="text1"/>
        </w:rPr>
        <w:t>Претензии, связанные с несоответствием Товара по качеству могут быть заявлены Заказчиком в течение срока годности.</w:t>
      </w:r>
    </w:p>
    <w:p w:rsidR="00AE2214" w:rsidRPr="00AE2214" w:rsidRDefault="00AE2214" w:rsidP="00E253E7">
      <w:pPr>
        <w:ind w:firstLine="709"/>
        <w:jc w:val="both"/>
        <w:rPr>
          <w:color w:val="000000" w:themeColor="text1"/>
        </w:rPr>
      </w:pPr>
      <w:r w:rsidRPr="00AE2214">
        <w:rPr>
          <w:color w:val="000000" w:themeColor="text1"/>
        </w:rPr>
        <w:t xml:space="preserve">3.14. Объем предоставления гарантии качества: при выявлении Заказчиком некачественного товара, не соответствующего условиям настоящего Договора, которое нельзя было выявить в момент его приемки, а также которое возникло в процессе его надлежащей эксплуатации по функциональному назначению и/или использованию, в том числе брак производителя данного товара Заказчик уведомляет в письменной форме Поставщика. </w:t>
      </w:r>
    </w:p>
    <w:p w:rsidR="00AE2214" w:rsidRPr="00AE2214" w:rsidRDefault="00AE2214" w:rsidP="00E253E7">
      <w:pPr>
        <w:ind w:firstLine="709"/>
        <w:jc w:val="both"/>
        <w:rPr>
          <w:color w:val="000000" w:themeColor="text1"/>
        </w:rPr>
      </w:pPr>
      <w:r w:rsidRPr="00AE2214">
        <w:rPr>
          <w:color w:val="000000" w:themeColor="text1"/>
        </w:rPr>
        <w:t>Поставщик своими силами и средствами, в сроки и порядке согласованные с Заказчиком, обязан осуществить одно из следующих действий:</w:t>
      </w:r>
    </w:p>
    <w:p w:rsidR="00AE2214" w:rsidRPr="00AE2214" w:rsidRDefault="00AE2214" w:rsidP="00E253E7">
      <w:pPr>
        <w:ind w:firstLine="709"/>
        <w:jc w:val="both"/>
        <w:rPr>
          <w:color w:val="000000" w:themeColor="text1"/>
        </w:rPr>
      </w:pPr>
      <w:r w:rsidRPr="00AE2214">
        <w:rPr>
          <w:color w:val="000000" w:themeColor="text1"/>
        </w:rPr>
        <w:t>- осуществить замену некачественного товара на качественный, соответствующий условиям настоящего Договора;</w:t>
      </w:r>
    </w:p>
    <w:p w:rsidR="00AE2214" w:rsidRPr="00AE2214" w:rsidRDefault="00AE2214" w:rsidP="00E253E7">
      <w:pPr>
        <w:ind w:firstLine="709"/>
        <w:jc w:val="both"/>
        <w:rPr>
          <w:color w:val="000000" w:themeColor="text1"/>
        </w:rPr>
      </w:pPr>
      <w:r w:rsidRPr="00AE2214">
        <w:rPr>
          <w:color w:val="000000" w:themeColor="text1"/>
        </w:rPr>
        <w:t>- предпринять все возможные меры по устранению выявленного не качества товара, так что бы товар соответствовал условиям заключенного Договора;</w:t>
      </w:r>
    </w:p>
    <w:p w:rsidR="00AE2214" w:rsidRPr="00AE2214" w:rsidRDefault="00AE2214" w:rsidP="00E253E7">
      <w:pPr>
        <w:ind w:firstLine="709"/>
        <w:jc w:val="both"/>
        <w:rPr>
          <w:color w:val="000000" w:themeColor="text1"/>
        </w:rPr>
      </w:pPr>
      <w:r w:rsidRPr="00AE2214">
        <w:rPr>
          <w:color w:val="000000" w:themeColor="text1"/>
        </w:rPr>
        <w:t xml:space="preserve">-  осуществить возврат денежных средств, полученных за Товар и осуществить его вывоз с территории Заказчика, с оформлением необходимых документов первичной бухгалтерской отчетности. </w:t>
      </w:r>
    </w:p>
    <w:p w:rsidR="00AE2214" w:rsidRDefault="00AE2214" w:rsidP="00E253E7">
      <w:pPr>
        <w:ind w:firstLine="709"/>
        <w:jc w:val="both"/>
        <w:rPr>
          <w:color w:val="000000" w:themeColor="text1"/>
        </w:rPr>
      </w:pPr>
      <w:r w:rsidRPr="00AE2214">
        <w:rPr>
          <w:color w:val="000000" w:themeColor="text1"/>
        </w:rPr>
        <w:t>3.15. Период времени, с момента получения уведомления Заказчика о выявлении некачественного товара, в соответствии с п. 3.14. настоящего Договора, и до момента замены некачественного товара на качественный и/или устранения выявленного не качества товара, так что бы товар соответствовал условиям заключенного Договора, подлежит исключению из гарантийного срока на товар, путем продления срока гарантии качества, установленного п. 3.13. настоящего Договора на данный период времени. Продление срока гарантии качества оформляется новым гарантийным талоном или дополнением к имеющемуся у Заказчика, который был предоставлен вместе с товаром Поставщиком в момент поставки, при условии наличия такого гарантийного талона. Данный пункт Договора не распространяется на товар, для которого его производителем и/или действующим законодательством установлен срок годности.</w:t>
      </w:r>
    </w:p>
    <w:p w:rsidR="00196A03" w:rsidRPr="00CD51B5" w:rsidRDefault="00196A03" w:rsidP="00E253E7">
      <w:pPr>
        <w:autoSpaceDE/>
        <w:autoSpaceDN/>
        <w:ind w:firstLine="709"/>
        <w:jc w:val="both"/>
        <w:rPr>
          <w:bCs/>
          <w:color w:val="FF0000"/>
        </w:rPr>
      </w:pPr>
    </w:p>
    <w:p w:rsidR="00196A03" w:rsidRPr="00CD51B5" w:rsidRDefault="00196A03" w:rsidP="00E253E7">
      <w:pPr>
        <w:autoSpaceDE/>
        <w:autoSpaceDN/>
        <w:ind w:firstLine="709"/>
        <w:jc w:val="center"/>
        <w:rPr>
          <w:b/>
          <w:bCs/>
        </w:rPr>
      </w:pPr>
      <w:r w:rsidRPr="00CD51B5">
        <w:rPr>
          <w:b/>
          <w:bCs/>
        </w:rPr>
        <w:t>4. ПОРЯДОК, СРОКИ И УСЛОВИЯ ПОСТАВКИ И ПРИЕМКИ ТОВАРА,</w:t>
      </w:r>
    </w:p>
    <w:p w:rsidR="00196A03" w:rsidRPr="00CD51B5" w:rsidRDefault="00196A03" w:rsidP="00E253E7">
      <w:pPr>
        <w:autoSpaceDE/>
        <w:autoSpaceDN/>
        <w:ind w:firstLine="709"/>
        <w:jc w:val="center"/>
        <w:rPr>
          <w:b/>
          <w:bCs/>
        </w:rPr>
      </w:pPr>
      <w:r w:rsidRPr="00CD51B5">
        <w:rPr>
          <w:b/>
          <w:bCs/>
        </w:rPr>
        <w:t>ПЕРЕХОД ПРАВА СОБСТВЕННОСТИ НА ТОВАР</w:t>
      </w:r>
    </w:p>
    <w:p w:rsidR="00196A03" w:rsidRPr="00CD51B5" w:rsidRDefault="00196A03" w:rsidP="00E253E7">
      <w:pPr>
        <w:autoSpaceDE/>
        <w:ind w:firstLine="709"/>
        <w:jc w:val="both"/>
      </w:pPr>
      <w:r w:rsidRPr="00CD51B5">
        <w:t>4.1. Порядок поставки Товара:</w:t>
      </w:r>
    </w:p>
    <w:p w:rsidR="00593FA3" w:rsidRPr="004E64A2" w:rsidRDefault="00196A03" w:rsidP="007E72F1">
      <w:pPr>
        <w:autoSpaceDE/>
        <w:ind w:firstLine="709"/>
        <w:jc w:val="both"/>
      </w:pPr>
      <w:r w:rsidRPr="00CD51B5">
        <w:t xml:space="preserve">4.1.1. Поставка Товара осуществляется в соответствии со Спецификацией (Приложение № 1), в течение </w:t>
      </w:r>
      <w:r w:rsidR="00027405">
        <w:t>30</w:t>
      </w:r>
      <w:r w:rsidR="00AD4943">
        <w:t>-</w:t>
      </w:r>
      <w:r w:rsidR="00124BCD">
        <w:t>и</w:t>
      </w:r>
      <w:r w:rsidRPr="00AD4943">
        <w:t xml:space="preserve"> (</w:t>
      </w:r>
      <w:r w:rsidR="00027405">
        <w:t>тридцати</w:t>
      </w:r>
      <w:r w:rsidR="007E72F1">
        <w:t xml:space="preserve">) календарных дней </w:t>
      </w:r>
      <w:proofErr w:type="gramStart"/>
      <w:r w:rsidR="007E72F1">
        <w:t>с даты заключения</w:t>
      </w:r>
      <w:proofErr w:type="gramEnd"/>
      <w:r w:rsidR="007E72F1">
        <w:t xml:space="preserve"> договора.</w:t>
      </w:r>
    </w:p>
    <w:p w:rsidR="00196A03" w:rsidRPr="00CD51B5" w:rsidRDefault="00196A03" w:rsidP="00E253E7">
      <w:pPr>
        <w:autoSpaceDE/>
        <w:ind w:firstLine="709"/>
        <w:jc w:val="both"/>
      </w:pPr>
      <w:r w:rsidRPr="00CD51B5">
        <w:t xml:space="preserve">Время приемки товара в будние дни с </w:t>
      </w:r>
      <w:r w:rsidR="007E72F1">
        <w:t>09-00 часов до 16-00</w:t>
      </w:r>
      <w:r w:rsidRPr="00CD51B5">
        <w:t xml:space="preserve"> часов.</w:t>
      </w:r>
    </w:p>
    <w:p w:rsidR="007E72F1" w:rsidRPr="00F90313" w:rsidRDefault="00F71CC3" w:rsidP="007E72F1">
      <w:pPr>
        <w:autoSpaceDE/>
        <w:ind w:firstLine="709"/>
        <w:jc w:val="both"/>
      </w:pPr>
      <w:r w:rsidRPr="00CD51B5">
        <w:t xml:space="preserve">4.2. Место поставки товара: </w:t>
      </w:r>
      <w:r w:rsidR="007E72F1" w:rsidRPr="00F90313">
        <w:t>625048, г. Тюмень, ул. Холодильная, д.118 корпус 1.</w:t>
      </w:r>
    </w:p>
    <w:p w:rsidR="00F008D6" w:rsidRPr="00AE2214" w:rsidRDefault="007E72F1" w:rsidP="007E72F1">
      <w:pPr>
        <w:autoSpaceDE/>
        <w:ind w:firstLine="709"/>
        <w:jc w:val="both"/>
      </w:pPr>
      <w:r w:rsidRPr="00F90313">
        <w:t xml:space="preserve">Ответственное лицо со Стороны Заказчика за организацию приемки товара </w:t>
      </w:r>
      <w:proofErr w:type="spellStart"/>
      <w:r>
        <w:t>Маляева</w:t>
      </w:r>
      <w:proofErr w:type="spellEnd"/>
      <w:r>
        <w:t xml:space="preserve"> Лилия Леонидовна</w:t>
      </w:r>
      <w:r w:rsidRPr="00F90313">
        <w:t>, тел.: (3452)21-58-05</w:t>
      </w:r>
      <w:r w:rsidRPr="00AE2214">
        <w:t>.</w:t>
      </w:r>
    </w:p>
    <w:p w:rsidR="00AE2214" w:rsidRPr="00AE2214" w:rsidRDefault="00AE2214" w:rsidP="00E253E7">
      <w:pPr>
        <w:autoSpaceDE/>
        <w:ind w:firstLine="709"/>
        <w:jc w:val="both"/>
      </w:pPr>
      <w:r w:rsidRPr="00AE2214">
        <w:t xml:space="preserve">4.3. Передача Товара подтверждается подписанием между Поставщиком и Заказчиком товарных накладных (или универсальных передаточных документов) </w:t>
      </w:r>
      <w:r w:rsidRPr="00AE2214">
        <w:rPr>
          <w:color w:val="000000" w:themeColor="text1"/>
        </w:rPr>
        <w:t>на товар</w:t>
      </w:r>
      <w:r w:rsidRPr="00AE2214">
        <w:t xml:space="preserve"> в двух экземплярах. </w:t>
      </w:r>
    </w:p>
    <w:p w:rsidR="00AE2214" w:rsidRPr="00AE2214" w:rsidRDefault="00AE2214" w:rsidP="00E253E7">
      <w:pPr>
        <w:pStyle w:val="ae"/>
        <w:ind w:left="0" w:firstLine="709"/>
        <w:jc w:val="both"/>
        <w:rPr>
          <w:sz w:val="20"/>
          <w:szCs w:val="20"/>
        </w:rPr>
      </w:pPr>
      <w:r w:rsidRPr="00AE2214">
        <w:rPr>
          <w:sz w:val="20"/>
          <w:szCs w:val="20"/>
        </w:rPr>
        <w:t xml:space="preserve">Риск случайной гибели или повреждения Товара лежит на собственнике данного Товара. Право собственности на товар переходит после подписания Заказчиком или представителем Заказчика товарной накладной (или </w:t>
      </w:r>
      <w:r w:rsidRPr="00AE2214">
        <w:rPr>
          <w:rStyle w:val="FontStyle33"/>
          <w:rFonts w:ascii="Times New Roman" w:hAnsi="Times New Roman" w:cs="Times New Roman"/>
          <w:sz w:val="20"/>
          <w:szCs w:val="20"/>
        </w:rPr>
        <w:t>УПД)</w:t>
      </w:r>
      <w:r w:rsidRPr="00AE2214">
        <w:rPr>
          <w:sz w:val="20"/>
          <w:szCs w:val="20"/>
        </w:rPr>
        <w:t xml:space="preserve"> на </w:t>
      </w:r>
      <w:r w:rsidR="007E72F1">
        <w:rPr>
          <w:sz w:val="20"/>
          <w:szCs w:val="20"/>
        </w:rPr>
        <w:t>товар</w:t>
      </w:r>
      <w:r w:rsidRPr="00AE2214">
        <w:rPr>
          <w:sz w:val="20"/>
          <w:szCs w:val="20"/>
        </w:rPr>
        <w:t xml:space="preserve">. </w:t>
      </w:r>
    </w:p>
    <w:p w:rsidR="00196A03" w:rsidRPr="00CD51B5" w:rsidRDefault="00196A03" w:rsidP="00E253E7">
      <w:pPr>
        <w:autoSpaceDE/>
        <w:ind w:firstLine="709"/>
        <w:jc w:val="both"/>
      </w:pPr>
      <w:r w:rsidRPr="00CD51B5">
        <w:t xml:space="preserve">4.4. При передаче Товара </w:t>
      </w:r>
      <w:r w:rsidR="00D00FFD" w:rsidRPr="00CD51B5">
        <w:t>Поставщик</w:t>
      </w:r>
      <w:r w:rsidRPr="00CD51B5">
        <w:t xml:space="preserve"> передает </w:t>
      </w:r>
      <w:r w:rsidR="00D00FFD" w:rsidRPr="00CD51B5">
        <w:t>Заказчик</w:t>
      </w:r>
      <w:r w:rsidRPr="00CD51B5">
        <w:t xml:space="preserve">у документы, предусмотренные п. 2.3. и 3.2. настоящего Договора. </w:t>
      </w:r>
    </w:p>
    <w:p w:rsidR="00196A03" w:rsidRPr="00CD51B5" w:rsidRDefault="00196A03" w:rsidP="00E253E7">
      <w:pPr>
        <w:adjustRightInd w:val="0"/>
        <w:ind w:firstLine="709"/>
        <w:jc w:val="both"/>
      </w:pPr>
      <w:r w:rsidRPr="00CD51B5">
        <w:t xml:space="preserve">4.5. Доставка, отгрузка, подъем на этаж, разгрузка товара осуществляется силами и средствами </w:t>
      </w:r>
      <w:r w:rsidR="00D00FFD" w:rsidRPr="00CD51B5">
        <w:t>Поставщик</w:t>
      </w:r>
      <w:r w:rsidRPr="00CD51B5">
        <w:t>а.</w:t>
      </w:r>
    </w:p>
    <w:p w:rsidR="00196A03" w:rsidRPr="00CD51B5" w:rsidRDefault="00196A03" w:rsidP="00E253E7">
      <w:pPr>
        <w:adjustRightInd w:val="0"/>
        <w:ind w:firstLine="709"/>
        <w:jc w:val="both"/>
      </w:pPr>
      <w:r w:rsidRPr="00CD51B5">
        <w:t>4.6. Приемка Товаров по количеству и качеству производится в соответствии с требованиями Инструкций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СССР от 15.06.1965 № П-6, и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СССР от 25.04.1966 № П-7, в части, непротиворечащей Гражданскому кодексу Российской Федерации.</w:t>
      </w:r>
    </w:p>
    <w:p w:rsidR="00196A03" w:rsidRPr="00CD51B5" w:rsidRDefault="00196A03" w:rsidP="00E253E7">
      <w:pPr>
        <w:ind w:firstLine="709"/>
        <w:jc w:val="both"/>
      </w:pPr>
      <w:r w:rsidRPr="00CD51B5">
        <w:t xml:space="preserve">4.7. Приемка товара по качеству во всех случаях осуществляется в месте нахождения </w:t>
      </w:r>
      <w:r w:rsidR="00D00FFD" w:rsidRPr="00CD51B5">
        <w:t>Заказчик</w:t>
      </w:r>
      <w:r w:rsidRPr="00CD51B5">
        <w:t xml:space="preserve">а в момент поступления Товара. Приемка Товара по качеству осуществляется </w:t>
      </w:r>
      <w:r w:rsidR="00D00FFD" w:rsidRPr="00CD51B5">
        <w:t>Заказчик</w:t>
      </w:r>
      <w:r w:rsidRPr="00CD51B5">
        <w:t>ом самостоятельно.</w:t>
      </w:r>
    </w:p>
    <w:p w:rsidR="00196A03" w:rsidRPr="00CD51B5" w:rsidRDefault="00196A03" w:rsidP="00E253E7">
      <w:pPr>
        <w:ind w:firstLine="709"/>
        <w:jc w:val="both"/>
        <w:rPr>
          <w:rStyle w:val="FontStyle33"/>
          <w:rFonts w:ascii="Times New Roman" w:hAnsi="Times New Roman" w:cs="Times New Roman"/>
          <w:sz w:val="20"/>
          <w:szCs w:val="20"/>
        </w:rPr>
      </w:pPr>
      <w:r w:rsidRPr="00CD51B5">
        <w:t xml:space="preserve">4.8. </w:t>
      </w:r>
      <w:r w:rsidRPr="00CD51B5">
        <w:rPr>
          <w:rStyle w:val="FontStyle33"/>
          <w:rFonts w:ascii="Times New Roman" w:hAnsi="Times New Roman" w:cs="Times New Roman"/>
          <w:sz w:val="20"/>
          <w:szCs w:val="20"/>
        </w:rPr>
        <w:t xml:space="preserve">Приемка товара </w:t>
      </w:r>
      <w:r w:rsidR="00D00FFD" w:rsidRPr="00CD51B5">
        <w:rPr>
          <w:rStyle w:val="FontStyle33"/>
          <w:rFonts w:ascii="Times New Roman" w:hAnsi="Times New Roman" w:cs="Times New Roman"/>
          <w:sz w:val="20"/>
          <w:szCs w:val="20"/>
        </w:rPr>
        <w:t>Заказчик</w:t>
      </w:r>
      <w:r w:rsidRPr="00CD51B5">
        <w:rPr>
          <w:rStyle w:val="FontStyle33"/>
          <w:rFonts w:ascii="Times New Roman" w:hAnsi="Times New Roman" w:cs="Times New Roman"/>
          <w:sz w:val="20"/>
          <w:szCs w:val="20"/>
        </w:rPr>
        <w:t xml:space="preserve">ом по количеству и качеству (явные недостатки) производится непосредственно в момент получения товара от </w:t>
      </w:r>
      <w:r w:rsidR="00D00FFD" w:rsidRPr="00CD51B5">
        <w:rPr>
          <w:rStyle w:val="FontStyle33"/>
          <w:rFonts w:ascii="Times New Roman" w:hAnsi="Times New Roman" w:cs="Times New Roman"/>
          <w:sz w:val="20"/>
          <w:szCs w:val="20"/>
        </w:rPr>
        <w:t>Поставщик</w:t>
      </w:r>
      <w:r w:rsidRPr="00CD51B5">
        <w:rPr>
          <w:rStyle w:val="FontStyle33"/>
          <w:rFonts w:ascii="Times New Roman" w:hAnsi="Times New Roman" w:cs="Times New Roman"/>
          <w:sz w:val="20"/>
          <w:szCs w:val="20"/>
        </w:rPr>
        <w:t xml:space="preserve">а в месте, указанном в настоящем договоре. </w:t>
      </w:r>
    </w:p>
    <w:p w:rsidR="00AE2214" w:rsidRDefault="00196A03" w:rsidP="00E253E7">
      <w:pPr>
        <w:pStyle w:val="Style4"/>
        <w:widowControl/>
        <w:spacing w:line="240" w:lineRule="auto"/>
        <w:ind w:firstLine="709"/>
        <w:rPr>
          <w:rFonts w:ascii="Times New Roman" w:hAnsi="Times New Roman" w:cs="Times New Roman"/>
          <w:sz w:val="20"/>
          <w:szCs w:val="20"/>
        </w:rPr>
      </w:pPr>
      <w:r w:rsidRPr="00CD51B5">
        <w:rPr>
          <w:rFonts w:ascii="Times New Roman" w:hAnsi="Times New Roman" w:cs="Times New Roman"/>
          <w:sz w:val="20"/>
          <w:szCs w:val="20"/>
        </w:rPr>
        <w:t xml:space="preserve">4.9. </w:t>
      </w:r>
      <w:r w:rsidR="00AE2214">
        <w:rPr>
          <w:rFonts w:ascii="Times New Roman" w:hAnsi="Times New Roman" w:cs="Times New Roman"/>
          <w:sz w:val="20"/>
          <w:szCs w:val="20"/>
        </w:rPr>
        <w:t xml:space="preserve">При обнаружении Заказчиком при приемки Товара, у которого качество, количество, наименование (ассортимент), комплектность, маркировка, </w:t>
      </w:r>
      <w:r w:rsidR="00AE2214">
        <w:rPr>
          <w:rStyle w:val="FontStyle33"/>
          <w:rFonts w:ascii="Times New Roman" w:hAnsi="Times New Roman" w:cs="Times New Roman"/>
          <w:sz w:val="20"/>
          <w:szCs w:val="20"/>
        </w:rPr>
        <w:t xml:space="preserve">качество упаковки (нарушения, порчи, деформации) </w:t>
      </w:r>
      <w:r w:rsidR="00AE2214">
        <w:rPr>
          <w:rFonts w:ascii="Times New Roman" w:hAnsi="Times New Roman" w:cs="Times New Roman"/>
          <w:sz w:val="20"/>
          <w:szCs w:val="20"/>
        </w:rPr>
        <w:t xml:space="preserve">не соответствуют требованиям стандартов, техническим условиям, </w:t>
      </w:r>
      <w:r w:rsidR="00AE2214" w:rsidRPr="00AE2214">
        <w:rPr>
          <w:rFonts w:ascii="Times New Roman" w:hAnsi="Times New Roman" w:cs="Times New Roman"/>
          <w:sz w:val="20"/>
          <w:szCs w:val="20"/>
        </w:rPr>
        <w:t xml:space="preserve">требованиям настоящего Договора либо данным, указанным в маркировке, сопроводительных документах и документах качества, равно как и Товара с истекшим сроком годности, если такой срок для данного вида товара предусмотрен производителем данного товара и/или действующим законодательством, а также при отсутствии надлежаще оформленных </w:t>
      </w:r>
      <w:r w:rsidR="00AE2214" w:rsidRPr="00AE2214">
        <w:rPr>
          <w:rStyle w:val="FontStyle33"/>
          <w:rFonts w:ascii="Times New Roman" w:hAnsi="Times New Roman" w:cs="Times New Roman"/>
          <w:sz w:val="20"/>
          <w:szCs w:val="20"/>
        </w:rPr>
        <w:t>товаросопроводительных документов, предусмотренных п. 2.3. и 3.2. настоящего Договора</w:t>
      </w:r>
      <w:r w:rsidR="00AE2214">
        <w:rPr>
          <w:rStyle w:val="FontStyle33"/>
          <w:rFonts w:ascii="Times New Roman" w:hAnsi="Times New Roman" w:cs="Times New Roman"/>
          <w:sz w:val="20"/>
          <w:szCs w:val="20"/>
        </w:rPr>
        <w:t xml:space="preserve">, </w:t>
      </w:r>
      <w:r w:rsidR="00AE2214">
        <w:rPr>
          <w:rFonts w:ascii="Times New Roman" w:hAnsi="Times New Roman" w:cs="Times New Roman"/>
          <w:sz w:val="20"/>
          <w:szCs w:val="20"/>
        </w:rPr>
        <w:t>Заказчик вправе отказаться от приемки такого товара и принять только часть товара, соответствующего условиям настоящего Договора.</w:t>
      </w:r>
    </w:p>
    <w:p w:rsidR="00196A03" w:rsidRPr="00CD51B5" w:rsidRDefault="00196A03" w:rsidP="00E253E7">
      <w:pPr>
        <w:pStyle w:val="Style4"/>
        <w:widowControl/>
        <w:spacing w:line="240" w:lineRule="auto"/>
        <w:ind w:firstLine="709"/>
        <w:rPr>
          <w:rFonts w:ascii="Times New Roman" w:hAnsi="Times New Roman" w:cs="Times New Roman"/>
          <w:sz w:val="20"/>
          <w:szCs w:val="20"/>
        </w:rPr>
      </w:pPr>
      <w:r w:rsidRPr="00CD51B5">
        <w:rPr>
          <w:rFonts w:ascii="Times New Roman" w:hAnsi="Times New Roman" w:cs="Times New Roman"/>
          <w:sz w:val="20"/>
          <w:szCs w:val="20"/>
        </w:rPr>
        <w:t xml:space="preserve">4.10. При приемке </w:t>
      </w:r>
      <w:r w:rsidR="00D00FFD" w:rsidRPr="00CD51B5">
        <w:rPr>
          <w:rFonts w:ascii="Times New Roman" w:hAnsi="Times New Roman" w:cs="Times New Roman"/>
          <w:sz w:val="20"/>
          <w:szCs w:val="20"/>
        </w:rPr>
        <w:t>Заказчик</w:t>
      </w:r>
      <w:r w:rsidRPr="00CD51B5">
        <w:rPr>
          <w:rFonts w:ascii="Times New Roman" w:hAnsi="Times New Roman" w:cs="Times New Roman"/>
          <w:sz w:val="20"/>
          <w:szCs w:val="20"/>
        </w:rPr>
        <w:t xml:space="preserve">ом только части партии поставленного товара, в соответствии с п. 4.9. настоящего Договора, </w:t>
      </w:r>
      <w:r w:rsidR="00D00FFD" w:rsidRPr="00CD51B5">
        <w:rPr>
          <w:rFonts w:ascii="Times New Roman" w:hAnsi="Times New Roman" w:cs="Times New Roman"/>
          <w:sz w:val="20"/>
          <w:szCs w:val="20"/>
        </w:rPr>
        <w:t>Заказчик</w:t>
      </w:r>
      <w:r w:rsidRPr="00CD51B5">
        <w:rPr>
          <w:rFonts w:ascii="Times New Roman" w:hAnsi="Times New Roman" w:cs="Times New Roman"/>
          <w:sz w:val="20"/>
          <w:szCs w:val="20"/>
        </w:rPr>
        <w:t xml:space="preserve"> вносит исправления в товарные накладные (УПД) либо составляет акт по форме № ТОРГ–2 (далее по тексту "Акт"), который подписывают уполномоченные представители </w:t>
      </w:r>
      <w:r w:rsidR="00D00FFD" w:rsidRPr="00CD51B5">
        <w:rPr>
          <w:rFonts w:ascii="Times New Roman" w:hAnsi="Times New Roman" w:cs="Times New Roman"/>
          <w:sz w:val="20"/>
          <w:szCs w:val="20"/>
        </w:rPr>
        <w:t>Заказчик</w:t>
      </w:r>
      <w:r w:rsidRPr="00CD51B5">
        <w:rPr>
          <w:rFonts w:ascii="Times New Roman" w:hAnsi="Times New Roman" w:cs="Times New Roman"/>
          <w:sz w:val="20"/>
          <w:szCs w:val="20"/>
        </w:rPr>
        <w:t xml:space="preserve">а и </w:t>
      </w:r>
      <w:r w:rsidR="00D00FFD" w:rsidRPr="00CD51B5">
        <w:rPr>
          <w:rFonts w:ascii="Times New Roman" w:hAnsi="Times New Roman" w:cs="Times New Roman"/>
          <w:sz w:val="20"/>
          <w:szCs w:val="20"/>
        </w:rPr>
        <w:t>Поставщик</w:t>
      </w:r>
      <w:r w:rsidRPr="00CD51B5">
        <w:rPr>
          <w:rFonts w:ascii="Times New Roman" w:hAnsi="Times New Roman" w:cs="Times New Roman"/>
          <w:sz w:val="20"/>
          <w:szCs w:val="20"/>
        </w:rPr>
        <w:t xml:space="preserve">а. При этом уполномоченным представителем </w:t>
      </w:r>
      <w:r w:rsidR="00D00FFD" w:rsidRPr="00CD51B5">
        <w:rPr>
          <w:rFonts w:ascii="Times New Roman" w:hAnsi="Times New Roman" w:cs="Times New Roman"/>
          <w:sz w:val="20"/>
          <w:szCs w:val="20"/>
        </w:rPr>
        <w:t>Поставщик</w:t>
      </w:r>
      <w:r w:rsidRPr="00CD51B5">
        <w:rPr>
          <w:rFonts w:ascii="Times New Roman" w:hAnsi="Times New Roman" w:cs="Times New Roman"/>
          <w:sz w:val="20"/>
          <w:szCs w:val="20"/>
        </w:rPr>
        <w:t xml:space="preserve">а признается лицо доставившее товар (в том числе экспедитор, водитель </w:t>
      </w:r>
      <w:r w:rsidR="00D00FFD" w:rsidRPr="00CD51B5">
        <w:rPr>
          <w:rFonts w:ascii="Times New Roman" w:hAnsi="Times New Roman" w:cs="Times New Roman"/>
          <w:sz w:val="20"/>
          <w:szCs w:val="20"/>
        </w:rPr>
        <w:t>Поставщик</w:t>
      </w:r>
      <w:r w:rsidRPr="00CD51B5">
        <w:rPr>
          <w:rFonts w:ascii="Times New Roman" w:hAnsi="Times New Roman" w:cs="Times New Roman"/>
          <w:sz w:val="20"/>
          <w:szCs w:val="20"/>
        </w:rPr>
        <w:t xml:space="preserve">а или водитель транспортной компании, привлеченной </w:t>
      </w:r>
      <w:r w:rsidR="00D00FFD" w:rsidRPr="00CD51B5">
        <w:rPr>
          <w:rFonts w:ascii="Times New Roman" w:hAnsi="Times New Roman" w:cs="Times New Roman"/>
          <w:sz w:val="20"/>
          <w:szCs w:val="20"/>
        </w:rPr>
        <w:t>Поставщик</w:t>
      </w:r>
      <w:r w:rsidRPr="00CD51B5">
        <w:rPr>
          <w:rFonts w:ascii="Times New Roman" w:hAnsi="Times New Roman" w:cs="Times New Roman"/>
          <w:sz w:val="20"/>
          <w:szCs w:val="20"/>
        </w:rPr>
        <w:t xml:space="preserve">ом). В случае внесения исправлений в товарные накладные (УПД), </w:t>
      </w:r>
      <w:r w:rsidRPr="00CD51B5">
        <w:rPr>
          <w:rFonts w:ascii="Times New Roman" w:hAnsi="Times New Roman" w:cs="Times New Roman"/>
          <w:sz w:val="20"/>
          <w:szCs w:val="20"/>
          <w:lang w:val="en-US"/>
        </w:rPr>
        <w:t>c</w:t>
      </w:r>
      <w:r w:rsidRPr="00CD51B5">
        <w:rPr>
          <w:rFonts w:ascii="Times New Roman" w:hAnsi="Times New Roman" w:cs="Times New Roman"/>
          <w:sz w:val="20"/>
          <w:szCs w:val="20"/>
        </w:rPr>
        <w:t xml:space="preserve">соответствующие исправления в обязательном порядке должны быть внесены как в экземпляр товарной накладной (или УПД) </w:t>
      </w:r>
      <w:r w:rsidR="00D00FFD" w:rsidRPr="00CD51B5">
        <w:rPr>
          <w:rFonts w:ascii="Times New Roman" w:hAnsi="Times New Roman" w:cs="Times New Roman"/>
          <w:sz w:val="20"/>
          <w:szCs w:val="20"/>
        </w:rPr>
        <w:t>Поставщик</w:t>
      </w:r>
      <w:r w:rsidRPr="00CD51B5">
        <w:rPr>
          <w:rFonts w:ascii="Times New Roman" w:hAnsi="Times New Roman" w:cs="Times New Roman"/>
          <w:sz w:val="20"/>
          <w:szCs w:val="20"/>
        </w:rPr>
        <w:t xml:space="preserve">а, так и в экземпляр товарной накладной (или УПД) </w:t>
      </w:r>
      <w:r w:rsidR="00D00FFD" w:rsidRPr="00CD51B5">
        <w:rPr>
          <w:rFonts w:ascii="Times New Roman" w:hAnsi="Times New Roman" w:cs="Times New Roman"/>
          <w:sz w:val="20"/>
          <w:szCs w:val="20"/>
        </w:rPr>
        <w:t>Заказчик</w:t>
      </w:r>
      <w:r w:rsidRPr="00CD51B5">
        <w:rPr>
          <w:rFonts w:ascii="Times New Roman" w:hAnsi="Times New Roman" w:cs="Times New Roman"/>
          <w:sz w:val="20"/>
          <w:szCs w:val="20"/>
        </w:rPr>
        <w:t>а. В случае</w:t>
      </w:r>
      <w:proofErr w:type="gramStart"/>
      <w:r w:rsidRPr="00CD51B5">
        <w:rPr>
          <w:rFonts w:ascii="Times New Roman" w:hAnsi="Times New Roman" w:cs="Times New Roman"/>
          <w:sz w:val="20"/>
          <w:szCs w:val="20"/>
        </w:rPr>
        <w:t>,</w:t>
      </w:r>
      <w:proofErr w:type="gramEnd"/>
      <w:r w:rsidRPr="00CD51B5">
        <w:rPr>
          <w:rFonts w:ascii="Times New Roman" w:hAnsi="Times New Roman" w:cs="Times New Roman"/>
          <w:sz w:val="20"/>
          <w:szCs w:val="20"/>
        </w:rPr>
        <w:t xml:space="preserve"> если заверенные </w:t>
      </w:r>
      <w:r w:rsidR="00D00FFD" w:rsidRPr="00CD51B5">
        <w:rPr>
          <w:rFonts w:ascii="Times New Roman" w:hAnsi="Times New Roman" w:cs="Times New Roman"/>
          <w:sz w:val="20"/>
          <w:szCs w:val="20"/>
        </w:rPr>
        <w:t>Заказчик</w:t>
      </w:r>
      <w:r w:rsidRPr="00CD51B5">
        <w:rPr>
          <w:rFonts w:ascii="Times New Roman" w:hAnsi="Times New Roman" w:cs="Times New Roman"/>
          <w:sz w:val="20"/>
          <w:szCs w:val="20"/>
        </w:rPr>
        <w:t xml:space="preserve">ом исправления внесены только в один из экземпляров товарной накладной (или УПД), достоверными считаются сведения, указанные в товарных накладных </w:t>
      </w:r>
      <w:r w:rsidR="00D00FFD" w:rsidRPr="00CD51B5">
        <w:rPr>
          <w:rFonts w:ascii="Times New Roman" w:hAnsi="Times New Roman" w:cs="Times New Roman"/>
          <w:sz w:val="20"/>
          <w:szCs w:val="20"/>
        </w:rPr>
        <w:t>Заказчик</w:t>
      </w:r>
      <w:r w:rsidRPr="00CD51B5">
        <w:rPr>
          <w:rFonts w:ascii="Times New Roman" w:hAnsi="Times New Roman" w:cs="Times New Roman"/>
          <w:sz w:val="20"/>
          <w:szCs w:val="20"/>
        </w:rPr>
        <w:t xml:space="preserve">а. </w:t>
      </w:r>
    </w:p>
    <w:p w:rsidR="00196A03" w:rsidRPr="00CD51B5" w:rsidRDefault="00196A03" w:rsidP="00E253E7">
      <w:pPr>
        <w:pStyle w:val="Style4"/>
        <w:widowControl/>
        <w:spacing w:line="240" w:lineRule="auto"/>
        <w:ind w:firstLine="709"/>
        <w:rPr>
          <w:rFonts w:ascii="Times New Roman" w:hAnsi="Times New Roman" w:cs="Times New Roman"/>
          <w:sz w:val="20"/>
          <w:szCs w:val="20"/>
        </w:rPr>
      </w:pPr>
      <w:r w:rsidRPr="00CD51B5">
        <w:rPr>
          <w:rFonts w:ascii="Times New Roman" w:hAnsi="Times New Roman" w:cs="Times New Roman"/>
          <w:sz w:val="20"/>
          <w:szCs w:val="20"/>
        </w:rPr>
        <w:t xml:space="preserve">4.11. Некачественный Товар, обнаруженный в момент приемки товара </w:t>
      </w:r>
      <w:r w:rsidR="00D00FFD" w:rsidRPr="00CD51B5">
        <w:rPr>
          <w:rFonts w:ascii="Times New Roman" w:hAnsi="Times New Roman" w:cs="Times New Roman"/>
          <w:sz w:val="20"/>
          <w:szCs w:val="20"/>
        </w:rPr>
        <w:t>Заказчик</w:t>
      </w:r>
      <w:r w:rsidRPr="00CD51B5">
        <w:rPr>
          <w:rFonts w:ascii="Times New Roman" w:hAnsi="Times New Roman" w:cs="Times New Roman"/>
          <w:sz w:val="20"/>
          <w:szCs w:val="20"/>
        </w:rPr>
        <w:t xml:space="preserve">ом, в порядке, установленном п. 4.9. настоящего Договора, возвращается </w:t>
      </w:r>
      <w:r w:rsidR="00D00FFD" w:rsidRPr="00CD51B5">
        <w:rPr>
          <w:rFonts w:ascii="Times New Roman" w:hAnsi="Times New Roman" w:cs="Times New Roman"/>
          <w:sz w:val="20"/>
          <w:szCs w:val="20"/>
        </w:rPr>
        <w:t>Поставщик</w:t>
      </w:r>
      <w:r w:rsidRPr="00CD51B5">
        <w:rPr>
          <w:rFonts w:ascii="Times New Roman" w:hAnsi="Times New Roman" w:cs="Times New Roman"/>
          <w:sz w:val="20"/>
          <w:szCs w:val="20"/>
        </w:rPr>
        <w:t xml:space="preserve">у тем же рейсом, что и поступил товар, но за счет </w:t>
      </w:r>
      <w:r w:rsidR="00D00FFD" w:rsidRPr="00CD51B5">
        <w:rPr>
          <w:rFonts w:ascii="Times New Roman" w:hAnsi="Times New Roman" w:cs="Times New Roman"/>
          <w:sz w:val="20"/>
          <w:szCs w:val="20"/>
        </w:rPr>
        <w:t>Поставщик</w:t>
      </w:r>
      <w:r w:rsidRPr="00CD51B5">
        <w:rPr>
          <w:rFonts w:ascii="Times New Roman" w:hAnsi="Times New Roman" w:cs="Times New Roman"/>
          <w:sz w:val="20"/>
          <w:szCs w:val="20"/>
        </w:rPr>
        <w:t xml:space="preserve">а. </w:t>
      </w:r>
    </w:p>
    <w:p w:rsidR="00403FF7" w:rsidRPr="000A2A5E" w:rsidRDefault="00403FF7" w:rsidP="00E253E7">
      <w:pPr>
        <w:pStyle w:val="Style4"/>
        <w:widowControl/>
        <w:spacing w:line="240" w:lineRule="auto"/>
        <w:ind w:firstLine="709"/>
        <w:rPr>
          <w:rFonts w:ascii="Times New Roman" w:hAnsi="Times New Roman" w:cs="Times New Roman"/>
          <w:color w:val="000000" w:themeColor="text1"/>
          <w:sz w:val="20"/>
          <w:szCs w:val="20"/>
        </w:rPr>
      </w:pPr>
      <w:r w:rsidRPr="000A2A5E">
        <w:rPr>
          <w:rFonts w:ascii="Times New Roman" w:hAnsi="Times New Roman" w:cs="Times New Roman"/>
          <w:color w:val="000000" w:themeColor="text1"/>
          <w:sz w:val="20"/>
          <w:szCs w:val="20"/>
        </w:rPr>
        <w:t xml:space="preserve">В случае возврата товара Поставщику тем же рейсом, что и поступил товар, Поставщик безвозмездно осуществляет замену некачественного товара на товар, соответствующий требованиям Договора, и/или поставку товара недостающего по количеству (в том числе </w:t>
      </w:r>
      <w:proofErr w:type="spellStart"/>
      <w:r w:rsidRPr="000A2A5E">
        <w:rPr>
          <w:rFonts w:ascii="Times New Roman" w:hAnsi="Times New Roman" w:cs="Times New Roman"/>
          <w:color w:val="000000" w:themeColor="text1"/>
          <w:sz w:val="20"/>
          <w:szCs w:val="20"/>
        </w:rPr>
        <w:t>внутритарному</w:t>
      </w:r>
      <w:proofErr w:type="spellEnd"/>
      <w:r w:rsidRPr="000A2A5E">
        <w:rPr>
          <w:rFonts w:ascii="Times New Roman" w:hAnsi="Times New Roman" w:cs="Times New Roman"/>
          <w:color w:val="000000" w:themeColor="text1"/>
          <w:sz w:val="20"/>
          <w:szCs w:val="20"/>
        </w:rPr>
        <w:t xml:space="preserve">) в течение 1 (одного) рабочего дня с момента поставки некачественного товара, указанного в п. 4.9. настоящего Договора, от приемки которого отказался Заказчик в порядке, предусмотренном п. 4.9. настоящего Договора. </w:t>
      </w:r>
    </w:p>
    <w:p w:rsidR="00403FF7" w:rsidRPr="00AE2214" w:rsidRDefault="00403FF7" w:rsidP="00E253E7">
      <w:pPr>
        <w:pStyle w:val="Style4"/>
        <w:widowControl/>
        <w:spacing w:line="240" w:lineRule="auto"/>
        <w:ind w:firstLine="709"/>
        <w:rPr>
          <w:rFonts w:ascii="Times New Roman" w:hAnsi="Times New Roman" w:cs="Times New Roman"/>
          <w:sz w:val="20"/>
          <w:szCs w:val="20"/>
        </w:rPr>
      </w:pPr>
      <w:r w:rsidRPr="000A2A5E">
        <w:rPr>
          <w:rFonts w:ascii="Times New Roman" w:hAnsi="Times New Roman" w:cs="Times New Roman"/>
          <w:color w:val="000000" w:themeColor="text1"/>
          <w:sz w:val="20"/>
          <w:szCs w:val="20"/>
        </w:rPr>
        <w:t xml:space="preserve">В случае отсутствия возможности возврата товара Поставщику тем же рейсом, что и поступил товар, Заказчик в течении 3 (трех) рабочих дней с момента поставки некачественного товара, указанного в п. 4.9. настоящего Договора, </w:t>
      </w:r>
      <w:r w:rsidRPr="000A2A5E">
        <w:rPr>
          <w:rFonts w:ascii="Times New Roman" w:hAnsi="Times New Roman" w:cs="Times New Roman"/>
          <w:sz w:val="20"/>
          <w:szCs w:val="20"/>
        </w:rPr>
        <w:t xml:space="preserve">обязан в письменной форме, в порядке, предусмотренном п. 4.1.2. настоящего Договора, направить </w:t>
      </w:r>
      <w:r w:rsidRPr="00AE2214">
        <w:rPr>
          <w:rFonts w:ascii="Times New Roman" w:hAnsi="Times New Roman" w:cs="Times New Roman"/>
          <w:sz w:val="20"/>
          <w:szCs w:val="20"/>
        </w:rPr>
        <w:t xml:space="preserve">соответствующее уведомление Поставщику с приложением Акта об установленном расхождении при приемке товара. </w:t>
      </w:r>
    </w:p>
    <w:p w:rsidR="00AE2214" w:rsidRPr="00AE2214" w:rsidRDefault="00AE2214" w:rsidP="00E253E7">
      <w:pPr>
        <w:pStyle w:val="Style4"/>
        <w:widowControl/>
        <w:spacing w:line="240" w:lineRule="auto"/>
        <w:ind w:firstLine="709"/>
        <w:rPr>
          <w:rFonts w:ascii="Times New Roman" w:hAnsi="Times New Roman" w:cs="Times New Roman"/>
          <w:sz w:val="20"/>
          <w:szCs w:val="20"/>
        </w:rPr>
      </w:pPr>
      <w:r w:rsidRPr="00AE2214">
        <w:rPr>
          <w:rFonts w:ascii="Times New Roman" w:hAnsi="Times New Roman" w:cs="Times New Roman"/>
          <w:sz w:val="20"/>
          <w:szCs w:val="20"/>
        </w:rPr>
        <w:t>4.12. При обнаружении Заказчиком после приемки Товара, у которого качество, ассортимент,  комплектность, маркировка, тара или упаковка не соответствуют требованиям стандартов, техническим условиям, требованиям настоящего Договора либо данным, указанным в маркировке, сопроводительных документах и документах качества, равно как и Товара с истекшим сроком годности, при условии, что такой срок для данного вида товара предусмотрен его производителем и/или действующим законодательством, Заказчик в течении 1 (одного) рабочего дня с момента обнаружения такого Товара, обязан в письменной форме, в порядке, предусмотренном п. 4.1.2. настоящего Договора, направить соответствующее уведомление Поставщику.</w:t>
      </w:r>
    </w:p>
    <w:p w:rsidR="00AE2214" w:rsidRPr="00AE2214" w:rsidRDefault="00AE2214" w:rsidP="00E253E7">
      <w:pPr>
        <w:ind w:firstLine="709"/>
        <w:jc w:val="both"/>
        <w:rPr>
          <w:rStyle w:val="FontStyle33"/>
          <w:rFonts w:ascii="Times New Roman" w:hAnsi="Times New Roman" w:cs="Times New Roman"/>
          <w:sz w:val="20"/>
          <w:szCs w:val="20"/>
        </w:rPr>
      </w:pPr>
      <w:r w:rsidRPr="00AE2214">
        <w:t xml:space="preserve">4.13. </w:t>
      </w:r>
      <w:r w:rsidRPr="00AE2214">
        <w:rPr>
          <w:rStyle w:val="FontStyle33"/>
          <w:rFonts w:ascii="Times New Roman" w:hAnsi="Times New Roman" w:cs="Times New Roman"/>
          <w:sz w:val="20"/>
          <w:szCs w:val="20"/>
        </w:rPr>
        <w:t xml:space="preserve">Заказчик вправе предъявить претензии к Поставщику, связанные с недостатками товара по количеству (в том числе </w:t>
      </w:r>
      <w:proofErr w:type="spellStart"/>
      <w:r w:rsidRPr="00AE2214">
        <w:rPr>
          <w:rStyle w:val="FontStyle33"/>
          <w:rFonts w:ascii="Times New Roman" w:hAnsi="Times New Roman" w:cs="Times New Roman"/>
          <w:sz w:val="20"/>
          <w:szCs w:val="20"/>
        </w:rPr>
        <w:t>внутритарному</w:t>
      </w:r>
      <w:proofErr w:type="spellEnd"/>
      <w:r w:rsidRPr="00AE2214">
        <w:rPr>
          <w:rStyle w:val="FontStyle33"/>
          <w:rFonts w:ascii="Times New Roman" w:hAnsi="Times New Roman" w:cs="Times New Roman"/>
          <w:sz w:val="20"/>
          <w:szCs w:val="20"/>
        </w:rPr>
        <w:t xml:space="preserve">) и качеству, в части скрытых недостатков, которые не могли быть обнаружены при обычном способе приемки в течение всего срока годности Товара, при условии, </w:t>
      </w:r>
      <w:r w:rsidRPr="00AE2214">
        <w:t>при условии, что такой срок для данного вида товара предусмотрен его производителем и/или действующим законодательством.</w:t>
      </w:r>
    </w:p>
    <w:p w:rsidR="00196A03" w:rsidRPr="00AD4943" w:rsidRDefault="00196A03" w:rsidP="00E253E7">
      <w:pPr>
        <w:ind w:firstLine="709"/>
        <w:jc w:val="both"/>
        <w:rPr>
          <w:rStyle w:val="FontStyle33"/>
          <w:rFonts w:ascii="Times New Roman" w:hAnsi="Times New Roman" w:cs="Times New Roman"/>
          <w:sz w:val="20"/>
          <w:szCs w:val="20"/>
        </w:rPr>
      </w:pPr>
      <w:r w:rsidRPr="00AD4943">
        <w:rPr>
          <w:rStyle w:val="FontStyle33"/>
          <w:rFonts w:ascii="Times New Roman" w:hAnsi="Times New Roman" w:cs="Times New Roman"/>
          <w:sz w:val="20"/>
          <w:szCs w:val="20"/>
        </w:rPr>
        <w:t xml:space="preserve">4.14. В случае выявления некачественного товара, указанного в. 4.13. настоящего Договора, </w:t>
      </w:r>
      <w:r w:rsidR="00D00FFD" w:rsidRPr="00AD4943">
        <w:t>Заказчик</w:t>
      </w:r>
      <w:r w:rsidRPr="00AD4943">
        <w:t xml:space="preserve"> обязан незамедлительно в письменной форме, в порядке, предусмотренном п. 4.1.2. настоящего Договора, направить соответствующее уведомление </w:t>
      </w:r>
      <w:r w:rsidR="00D00FFD" w:rsidRPr="00AD4943">
        <w:t>Поставщик</w:t>
      </w:r>
      <w:r w:rsidRPr="00AD4943">
        <w:t>у.</w:t>
      </w:r>
    </w:p>
    <w:p w:rsidR="00196A03" w:rsidRPr="00CD51B5" w:rsidRDefault="00196A03" w:rsidP="00E253E7">
      <w:pPr>
        <w:ind w:firstLine="709"/>
        <w:jc w:val="both"/>
      </w:pPr>
      <w:r w:rsidRPr="00AD4943">
        <w:t xml:space="preserve">4.15. </w:t>
      </w:r>
      <w:r w:rsidR="00D00FFD" w:rsidRPr="00AD4943">
        <w:t>Поставщик</w:t>
      </w:r>
      <w:r w:rsidRPr="00AD4943">
        <w:t xml:space="preserve"> в течении 1 рабочего дня с момента получения уведомления </w:t>
      </w:r>
      <w:r w:rsidR="00D00FFD" w:rsidRPr="00AD4943">
        <w:t>Заказчик</w:t>
      </w:r>
      <w:r w:rsidRPr="00AD4943">
        <w:t>а, указанного в п. 4.1</w:t>
      </w:r>
      <w:r w:rsidR="00433658">
        <w:t>1</w:t>
      </w:r>
      <w:r w:rsidRPr="00AD4943">
        <w:t xml:space="preserve"> и/или </w:t>
      </w:r>
      <w:r w:rsidR="00433658">
        <w:t xml:space="preserve">4.12 и/или </w:t>
      </w:r>
      <w:r w:rsidRPr="00AD4943">
        <w:t xml:space="preserve">4.13. настоящего Договора, своими силами, средствами и за свой счет обязан вывезти с территории (помещений) </w:t>
      </w:r>
      <w:r w:rsidR="00D00FFD" w:rsidRPr="00AD4943">
        <w:t>Заказчик</w:t>
      </w:r>
      <w:r w:rsidRPr="00AD4943">
        <w:t xml:space="preserve">а некачественный товар, указанный в пункте </w:t>
      </w:r>
      <w:r w:rsidR="00433658" w:rsidRPr="00AD4943">
        <w:t>4.1</w:t>
      </w:r>
      <w:r w:rsidR="00433658">
        <w:t>1</w:t>
      </w:r>
      <w:r w:rsidR="00433658" w:rsidRPr="00AD4943">
        <w:t xml:space="preserve"> и/или </w:t>
      </w:r>
      <w:r w:rsidR="00433658">
        <w:t xml:space="preserve">4.12 и/или </w:t>
      </w:r>
      <w:r w:rsidRPr="00AD4943">
        <w:t>4.13. настоящего Договора, и заменить его на товар, соответствующий по качеству условиям</w:t>
      </w:r>
      <w:r w:rsidRPr="00CD51B5">
        <w:t xml:space="preserve"> настоящего Договора.</w:t>
      </w:r>
    </w:p>
    <w:p w:rsidR="00196A03" w:rsidRPr="00CD51B5" w:rsidRDefault="00196A03" w:rsidP="00E253E7">
      <w:pPr>
        <w:ind w:firstLine="709"/>
        <w:jc w:val="both"/>
      </w:pPr>
      <w:r w:rsidRPr="00CD51B5">
        <w:t xml:space="preserve">4.16. В случае, не исполнения </w:t>
      </w:r>
      <w:r w:rsidR="00D00FFD" w:rsidRPr="00CD51B5">
        <w:t>Поставщик</w:t>
      </w:r>
      <w:r w:rsidRPr="00CD51B5">
        <w:t xml:space="preserve">ом обязанности, предусмотренной п. 4.15 настоящего Договора, </w:t>
      </w:r>
      <w:r w:rsidR="00D00FFD" w:rsidRPr="00CD51B5">
        <w:t>Заказчик</w:t>
      </w:r>
      <w:r w:rsidRPr="00CD51B5">
        <w:t xml:space="preserve"> вправе осуществить возврат некачественного товара собственными силами или с привлечением транспортной компании за счет собственных средств, с последующим взысканием понесенных расходов с </w:t>
      </w:r>
      <w:r w:rsidR="00D00FFD" w:rsidRPr="00CD51B5">
        <w:t>Поставщик</w:t>
      </w:r>
      <w:r w:rsidRPr="00CD51B5">
        <w:t xml:space="preserve">а, или за счет средств </w:t>
      </w:r>
      <w:r w:rsidR="00D00FFD" w:rsidRPr="00CD51B5">
        <w:t>Поставщик</w:t>
      </w:r>
      <w:r w:rsidRPr="00CD51B5">
        <w:t>а.</w:t>
      </w:r>
    </w:p>
    <w:p w:rsidR="00196A03" w:rsidRPr="00CD51B5" w:rsidRDefault="00196A03" w:rsidP="00E253E7">
      <w:pPr>
        <w:pStyle w:val="ae"/>
        <w:ind w:left="0" w:firstLine="709"/>
        <w:jc w:val="both"/>
        <w:rPr>
          <w:sz w:val="20"/>
          <w:szCs w:val="20"/>
        </w:rPr>
      </w:pPr>
      <w:r w:rsidRPr="00CD51B5">
        <w:rPr>
          <w:sz w:val="20"/>
          <w:szCs w:val="20"/>
        </w:rPr>
        <w:t>4.1</w:t>
      </w:r>
      <w:r w:rsidR="00F008D6" w:rsidRPr="00CD51B5">
        <w:rPr>
          <w:sz w:val="20"/>
          <w:szCs w:val="20"/>
        </w:rPr>
        <w:t>7</w:t>
      </w:r>
      <w:r w:rsidRPr="00CD51B5">
        <w:rPr>
          <w:sz w:val="20"/>
          <w:szCs w:val="20"/>
        </w:rPr>
        <w:t xml:space="preserve">. При замене </w:t>
      </w:r>
      <w:r w:rsidR="00D00FFD" w:rsidRPr="00CD51B5">
        <w:rPr>
          <w:sz w:val="20"/>
          <w:szCs w:val="20"/>
        </w:rPr>
        <w:t>Поставщик</w:t>
      </w:r>
      <w:r w:rsidRPr="00CD51B5">
        <w:rPr>
          <w:sz w:val="20"/>
          <w:szCs w:val="20"/>
        </w:rPr>
        <w:t>ом части или всей партии Товара, указанного п</w:t>
      </w:r>
      <w:r w:rsidR="007E0C26">
        <w:rPr>
          <w:sz w:val="20"/>
          <w:szCs w:val="20"/>
        </w:rPr>
        <w:t xml:space="preserve">. </w:t>
      </w:r>
      <w:r w:rsidR="00433658" w:rsidRPr="00433658">
        <w:rPr>
          <w:sz w:val="20"/>
          <w:szCs w:val="20"/>
        </w:rPr>
        <w:t xml:space="preserve">4.11 и/или 4.12 и/или </w:t>
      </w:r>
      <w:r w:rsidRPr="00CD51B5">
        <w:rPr>
          <w:sz w:val="20"/>
          <w:szCs w:val="20"/>
        </w:rPr>
        <w:t xml:space="preserve">4.13.  настоящего Договора, срок оплаты такого товара исчисляется с даты поставки Товара на замену, равно как и допоставки недостающего Товара по количеству. При приемке товара, указанного в настоящем пункте, в равной мере применяются все условия настоящего Договора, регламентирующие порядок приемки товара. </w:t>
      </w:r>
    </w:p>
    <w:p w:rsidR="00196A03" w:rsidRPr="00CD51B5" w:rsidRDefault="00196A03" w:rsidP="00E253E7">
      <w:pPr>
        <w:pStyle w:val="Style4"/>
        <w:widowControl/>
        <w:spacing w:line="240" w:lineRule="auto"/>
        <w:ind w:firstLine="709"/>
        <w:rPr>
          <w:rFonts w:ascii="Times New Roman" w:hAnsi="Times New Roman" w:cs="Times New Roman"/>
          <w:sz w:val="20"/>
          <w:szCs w:val="20"/>
        </w:rPr>
      </w:pPr>
      <w:r w:rsidRPr="00CD51B5">
        <w:rPr>
          <w:rFonts w:ascii="Times New Roman" w:hAnsi="Times New Roman" w:cs="Times New Roman"/>
          <w:sz w:val="20"/>
          <w:szCs w:val="20"/>
        </w:rPr>
        <w:t>4.1</w:t>
      </w:r>
      <w:r w:rsidR="00F008D6" w:rsidRPr="00CD51B5">
        <w:rPr>
          <w:rFonts w:ascii="Times New Roman" w:hAnsi="Times New Roman" w:cs="Times New Roman"/>
          <w:sz w:val="20"/>
          <w:szCs w:val="20"/>
        </w:rPr>
        <w:t>8</w:t>
      </w:r>
      <w:r w:rsidRPr="00CD51B5">
        <w:rPr>
          <w:rFonts w:ascii="Times New Roman" w:hAnsi="Times New Roman" w:cs="Times New Roman"/>
          <w:sz w:val="20"/>
          <w:szCs w:val="20"/>
        </w:rPr>
        <w:t xml:space="preserve">. </w:t>
      </w:r>
      <w:r w:rsidR="00D00FFD" w:rsidRPr="00CD51B5">
        <w:rPr>
          <w:rFonts w:ascii="Times New Roman" w:hAnsi="Times New Roman" w:cs="Times New Roman"/>
          <w:sz w:val="20"/>
          <w:szCs w:val="20"/>
        </w:rPr>
        <w:t>Заказчик</w:t>
      </w:r>
      <w:r w:rsidRPr="00CD51B5">
        <w:rPr>
          <w:rFonts w:ascii="Times New Roman" w:hAnsi="Times New Roman" w:cs="Times New Roman"/>
          <w:sz w:val="20"/>
          <w:szCs w:val="20"/>
        </w:rPr>
        <w:t xml:space="preserve"> оплачивает только фактически принятый товар, без учета стоимости некачественного товара, который в соответствии с п. </w:t>
      </w:r>
      <w:r w:rsidR="007E0C26">
        <w:rPr>
          <w:rFonts w:ascii="Times New Roman" w:hAnsi="Times New Roman" w:cs="Times New Roman"/>
          <w:sz w:val="20"/>
          <w:szCs w:val="20"/>
        </w:rPr>
        <w:t>4.9</w:t>
      </w:r>
      <w:r w:rsidR="00433658">
        <w:rPr>
          <w:rFonts w:ascii="Times New Roman" w:hAnsi="Times New Roman" w:cs="Times New Roman"/>
          <w:sz w:val="20"/>
          <w:szCs w:val="20"/>
        </w:rPr>
        <w:t xml:space="preserve">, </w:t>
      </w:r>
      <w:r w:rsidRPr="00CD51B5">
        <w:rPr>
          <w:rFonts w:ascii="Times New Roman" w:hAnsi="Times New Roman" w:cs="Times New Roman"/>
          <w:sz w:val="20"/>
          <w:szCs w:val="20"/>
        </w:rPr>
        <w:t xml:space="preserve">4.11, 4.12. настоящего Договора подлежит возврату </w:t>
      </w:r>
      <w:r w:rsidR="00D00FFD" w:rsidRPr="00CD51B5">
        <w:rPr>
          <w:rFonts w:ascii="Times New Roman" w:hAnsi="Times New Roman" w:cs="Times New Roman"/>
          <w:sz w:val="20"/>
          <w:szCs w:val="20"/>
        </w:rPr>
        <w:t>Поставщик</w:t>
      </w:r>
      <w:r w:rsidRPr="00CD51B5">
        <w:rPr>
          <w:rFonts w:ascii="Times New Roman" w:hAnsi="Times New Roman" w:cs="Times New Roman"/>
          <w:sz w:val="20"/>
          <w:szCs w:val="20"/>
        </w:rPr>
        <w:t>у.</w:t>
      </w:r>
    </w:p>
    <w:p w:rsidR="00196A03" w:rsidRPr="00CD51B5" w:rsidRDefault="00196A03" w:rsidP="00E253E7">
      <w:pPr>
        <w:ind w:firstLine="709"/>
        <w:jc w:val="both"/>
      </w:pPr>
      <w:r w:rsidRPr="00CD51B5">
        <w:t>4.1</w:t>
      </w:r>
      <w:r w:rsidR="00F008D6" w:rsidRPr="00CD51B5">
        <w:t>9</w:t>
      </w:r>
      <w:r w:rsidRPr="00CD51B5">
        <w:t xml:space="preserve">. Обязанность </w:t>
      </w:r>
      <w:r w:rsidR="00D00FFD" w:rsidRPr="00CD51B5">
        <w:t>Поставщик</w:t>
      </w:r>
      <w:r w:rsidRPr="00CD51B5">
        <w:t xml:space="preserve">а по поставке товара считается исполненной в день (момент) фактической передачи Товара </w:t>
      </w:r>
      <w:r w:rsidR="00D00FFD" w:rsidRPr="00CD51B5">
        <w:t>Заказчик</w:t>
      </w:r>
      <w:r w:rsidRPr="00CD51B5">
        <w:t xml:space="preserve">у в полном объеме (количестве), указанном в Спецификации (Приложении № 1 к настоящему Договору) или в заявке </w:t>
      </w:r>
      <w:r w:rsidR="00D00FFD" w:rsidRPr="00CD51B5">
        <w:t>Заказчик</w:t>
      </w:r>
      <w:r w:rsidRPr="00CD51B5">
        <w:t xml:space="preserve">а, в случае если поставка товара осуществляется по заявкам </w:t>
      </w:r>
      <w:r w:rsidR="00D00FFD" w:rsidRPr="00CD51B5">
        <w:t>Заказчик</w:t>
      </w:r>
      <w:r w:rsidRPr="00CD51B5">
        <w:t xml:space="preserve">а в соответствии с п. 4.1. настоящего Договора, и подписания представителем </w:t>
      </w:r>
      <w:r w:rsidR="00D00FFD" w:rsidRPr="00CD51B5">
        <w:t>Заказчик</w:t>
      </w:r>
      <w:r w:rsidRPr="00CD51B5">
        <w:t>а товарной накладной (или УПД) без замечаний.</w:t>
      </w:r>
    </w:p>
    <w:p w:rsidR="00196A03" w:rsidRPr="00CD51B5" w:rsidRDefault="00F008D6" w:rsidP="00E253E7">
      <w:pPr>
        <w:ind w:firstLine="709"/>
        <w:jc w:val="both"/>
      </w:pPr>
      <w:r w:rsidRPr="00CD51B5">
        <w:t>4.20</w:t>
      </w:r>
      <w:r w:rsidR="00196A03" w:rsidRPr="00CD51B5">
        <w:t xml:space="preserve">. В случае нарушения </w:t>
      </w:r>
      <w:r w:rsidR="00D00FFD" w:rsidRPr="00CD51B5">
        <w:t>Поставщик</w:t>
      </w:r>
      <w:r w:rsidR="00196A03" w:rsidRPr="00CD51B5">
        <w:t xml:space="preserve">ом сроков исполнения обязательств, предусмотренных настоящим Договором, более чем на 10 (десять) календарных дней, что в </w:t>
      </w:r>
      <w:r w:rsidR="00196A03" w:rsidRPr="00BA7B8C">
        <w:t>соответствии с п</w:t>
      </w:r>
      <w:r w:rsidR="00196A03" w:rsidRPr="00397D6D">
        <w:t>. 10.</w:t>
      </w:r>
      <w:r w:rsidR="00236834" w:rsidRPr="00397D6D">
        <w:t>5</w:t>
      </w:r>
      <w:r w:rsidR="00196A03" w:rsidRPr="00397D6D">
        <w:t>.</w:t>
      </w:r>
      <w:r w:rsidR="00196A03" w:rsidRPr="00236834">
        <w:t xml:space="preserve"> </w:t>
      </w:r>
      <w:r w:rsidR="00196A03" w:rsidRPr="00BA7B8C">
        <w:t>настоящего</w:t>
      </w:r>
      <w:r w:rsidR="00196A03" w:rsidRPr="00CD51B5">
        <w:t xml:space="preserve"> Договора является предельной просрочкой невыполнения </w:t>
      </w:r>
      <w:r w:rsidR="00D00FFD" w:rsidRPr="00CD51B5">
        <w:t>Поставщик</w:t>
      </w:r>
      <w:r w:rsidR="00196A03" w:rsidRPr="00CD51B5">
        <w:t xml:space="preserve">ом своих обязательств по Договору, </w:t>
      </w:r>
      <w:r w:rsidR="00D00FFD" w:rsidRPr="00CD51B5">
        <w:t>Заказчик</w:t>
      </w:r>
      <w:r w:rsidR="00196A03" w:rsidRPr="00CD51B5">
        <w:t xml:space="preserve"> вправе в одностороннем порядке отказаться от приемки и оплаты Товара, путем направления в адрес </w:t>
      </w:r>
      <w:r w:rsidR="00D00FFD" w:rsidRPr="00CD51B5">
        <w:t>Поставщик</w:t>
      </w:r>
      <w:r w:rsidR="00196A03" w:rsidRPr="00CD51B5">
        <w:t>а соответствующего уведомления.</w:t>
      </w:r>
    </w:p>
    <w:p w:rsidR="005C6130" w:rsidRPr="00CD51B5" w:rsidRDefault="005C6130" w:rsidP="00E253E7">
      <w:pPr>
        <w:pStyle w:val="ae"/>
        <w:ind w:left="0" w:firstLine="709"/>
        <w:jc w:val="both"/>
        <w:rPr>
          <w:b/>
          <w:sz w:val="20"/>
          <w:szCs w:val="20"/>
        </w:rPr>
      </w:pPr>
    </w:p>
    <w:p w:rsidR="00D2251B" w:rsidRPr="00CD51B5" w:rsidRDefault="00311FD0" w:rsidP="00E253E7">
      <w:pPr>
        <w:pStyle w:val="a3"/>
        <w:ind w:firstLine="709"/>
        <w:jc w:val="center"/>
        <w:rPr>
          <w:b/>
          <w:sz w:val="20"/>
          <w:szCs w:val="20"/>
        </w:rPr>
      </w:pPr>
      <w:r w:rsidRPr="00CD51B5">
        <w:rPr>
          <w:b/>
          <w:sz w:val="20"/>
          <w:szCs w:val="20"/>
        </w:rPr>
        <w:t>5</w:t>
      </w:r>
      <w:r w:rsidR="00D2251B" w:rsidRPr="00CD51B5">
        <w:rPr>
          <w:b/>
          <w:sz w:val="20"/>
          <w:szCs w:val="20"/>
        </w:rPr>
        <w:t xml:space="preserve">. </w:t>
      </w:r>
      <w:r w:rsidR="00430D59" w:rsidRPr="00CD51B5">
        <w:rPr>
          <w:b/>
          <w:sz w:val="20"/>
          <w:szCs w:val="20"/>
        </w:rPr>
        <w:t xml:space="preserve">ПРАВА И </w:t>
      </w:r>
      <w:r w:rsidR="00D2251B" w:rsidRPr="00CD51B5">
        <w:rPr>
          <w:b/>
          <w:sz w:val="20"/>
          <w:szCs w:val="20"/>
        </w:rPr>
        <w:t>ОБЯЗА</w:t>
      </w:r>
      <w:r w:rsidR="00430D59" w:rsidRPr="00CD51B5">
        <w:rPr>
          <w:b/>
          <w:sz w:val="20"/>
          <w:szCs w:val="20"/>
        </w:rPr>
        <w:t>ННОСТИ</w:t>
      </w:r>
      <w:r w:rsidR="00D2251B" w:rsidRPr="00CD51B5">
        <w:rPr>
          <w:b/>
          <w:sz w:val="20"/>
          <w:szCs w:val="20"/>
        </w:rPr>
        <w:t xml:space="preserve"> СТОРОН</w:t>
      </w:r>
    </w:p>
    <w:p w:rsidR="00391CAF" w:rsidRDefault="00391CAF" w:rsidP="00E253E7">
      <w:pPr>
        <w:adjustRightInd w:val="0"/>
        <w:ind w:firstLine="709"/>
        <w:jc w:val="both"/>
        <w:rPr>
          <w:b/>
          <w:color w:val="000000" w:themeColor="text1"/>
        </w:rPr>
      </w:pPr>
      <w:r>
        <w:rPr>
          <w:b/>
          <w:color w:val="000000" w:themeColor="text1"/>
        </w:rPr>
        <w:t>5.1. Поставщик вправе:</w:t>
      </w:r>
    </w:p>
    <w:p w:rsidR="00391CAF" w:rsidRDefault="00391CAF" w:rsidP="00E253E7">
      <w:pPr>
        <w:adjustRightInd w:val="0"/>
        <w:ind w:firstLine="709"/>
        <w:jc w:val="both"/>
        <w:rPr>
          <w:color w:val="000000" w:themeColor="text1"/>
        </w:rPr>
      </w:pPr>
      <w:r>
        <w:rPr>
          <w:color w:val="000000" w:themeColor="text1"/>
        </w:rPr>
        <w:t xml:space="preserve">5.1.1. Требовать своевременной приемки и оплаты </w:t>
      </w:r>
      <w:r>
        <w:rPr>
          <w:bCs/>
          <w:color w:val="000000" w:themeColor="text1"/>
        </w:rPr>
        <w:t xml:space="preserve">поставленного товара </w:t>
      </w:r>
      <w:r>
        <w:rPr>
          <w:color w:val="000000" w:themeColor="text1"/>
        </w:rPr>
        <w:t>в соответствии с условиями Договора.</w:t>
      </w:r>
    </w:p>
    <w:p w:rsidR="00391CAF" w:rsidRDefault="00391CAF" w:rsidP="00E253E7">
      <w:pPr>
        <w:adjustRightInd w:val="0"/>
        <w:ind w:firstLine="709"/>
        <w:jc w:val="both"/>
        <w:rPr>
          <w:color w:val="000000" w:themeColor="text1"/>
        </w:rPr>
      </w:pPr>
      <w:r>
        <w:rPr>
          <w:color w:val="000000" w:themeColor="text1"/>
        </w:rPr>
        <w:t xml:space="preserve">5.1.2. Запрашивать у Заказчика предоставления разъяснений и уточнений по вопросам </w:t>
      </w:r>
      <w:r>
        <w:rPr>
          <w:bCs/>
          <w:color w:val="000000" w:themeColor="text1"/>
        </w:rPr>
        <w:t xml:space="preserve">поставки товаров </w:t>
      </w:r>
      <w:r>
        <w:rPr>
          <w:color w:val="000000" w:themeColor="text1"/>
        </w:rPr>
        <w:t>в рамках настоящего Договора.</w:t>
      </w:r>
    </w:p>
    <w:p w:rsidR="00391CAF" w:rsidRDefault="00391CAF" w:rsidP="00E253E7">
      <w:pPr>
        <w:ind w:firstLine="709"/>
        <w:jc w:val="both"/>
        <w:rPr>
          <w:rFonts w:eastAsia="Calibri"/>
          <w:lang w:eastAsia="en-US"/>
        </w:rPr>
      </w:pPr>
      <w:r>
        <w:rPr>
          <w:color w:val="000000" w:themeColor="text1"/>
        </w:rPr>
        <w:t xml:space="preserve">5.1.3. </w:t>
      </w:r>
      <w:r>
        <w:rPr>
          <w:rFonts w:eastAsia="Calibri"/>
          <w:lang w:eastAsia="en-US"/>
        </w:rPr>
        <w:t>Поставщик (Исполнитель, Подрядчик) вправе принять решение об одностороннем отказе от исполнения Договора, а также обратиться в суд с требованием о расторжении Договора в следующих случаях:</w:t>
      </w:r>
    </w:p>
    <w:p w:rsidR="00391CAF" w:rsidRDefault="00391CAF" w:rsidP="00E253E7">
      <w:pPr>
        <w:ind w:firstLine="709"/>
        <w:jc w:val="both"/>
        <w:rPr>
          <w:rFonts w:eastAsia="Calibri"/>
          <w:lang w:eastAsia="en-US"/>
        </w:rPr>
      </w:pPr>
      <w:r>
        <w:rPr>
          <w:rFonts w:eastAsia="Calibri"/>
          <w:lang w:eastAsia="en-US"/>
        </w:rPr>
        <w:t>- неоднократного нарушения Заказчиком существенных условий Договора – два и более раз;</w:t>
      </w:r>
    </w:p>
    <w:p w:rsidR="00391CAF" w:rsidRDefault="00391CAF" w:rsidP="00E253E7">
      <w:pPr>
        <w:ind w:firstLine="709"/>
        <w:jc w:val="both"/>
        <w:rPr>
          <w:rFonts w:eastAsia="Calibri"/>
          <w:lang w:eastAsia="en-US"/>
        </w:rPr>
      </w:pPr>
      <w:r>
        <w:rPr>
          <w:rFonts w:eastAsia="Calibri"/>
          <w:lang w:eastAsia="en-US"/>
        </w:rPr>
        <w:t xml:space="preserve">- </w:t>
      </w:r>
      <w:r>
        <w:rPr>
          <w:color w:val="000000" w:themeColor="text1"/>
        </w:rPr>
        <w:t>по основаниям, предусмотренным Гражданским кодексом Российской Федерации для одностороннего отказа от исполнения отдельных видов обязательств</w:t>
      </w:r>
      <w:r>
        <w:rPr>
          <w:rFonts w:eastAsia="Calibri"/>
          <w:lang w:eastAsia="en-US"/>
        </w:rPr>
        <w:t>;</w:t>
      </w:r>
    </w:p>
    <w:p w:rsidR="00391CAF" w:rsidRDefault="00391CAF" w:rsidP="00E253E7">
      <w:pPr>
        <w:ind w:firstLine="709"/>
        <w:jc w:val="both"/>
        <w:rPr>
          <w:rFonts w:eastAsia="Calibri"/>
          <w:lang w:eastAsia="en-US"/>
        </w:rPr>
      </w:pPr>
      <w:r>
        <w:rPr>
          <w:rFonts w:eastAsia="Calibri"/>
          <w:lang w:eastAsia="en-US"/>
        </w:rPr>
        <w:t>- в иных случаях, предусмотренных договором.</w:t>
      </w:r>
    </w:p>
    <w:p w:rsidR="00391CAF" w:rsidRDefault="00391CAF" w:rsidP="00E253E7">
      <w:pPr>
        <w:pStyle w:val="21"/>
        <w:ind w:firstLine="709"/>
        <w:rPr>
          <w:b/>
          <w:color w:val="000000" w:themeColor="text1"/>
          <w:sz w:val="20"/>
        </w:rPr>
      </w:pPr>
      <w:r>
        <w:rPr>
          <w:b/>
          <w:color w:val="000000" w:themeColor="text1"/>
          <w:sz w:val="20"/>
        </w:rPr>
        <w:t>5.2. Поставщик обязан:</w:t>
      </w:r>
    </w:p>
    <w:p w:rsidR="00391CAF" w:rsidRDefault="00391CAF" w:rsidP="00E253E7">
      <w:pPr>
        <w:pStyle w:val="21"/>
        <w:ind w:firstLine="709"/>
        <w:rPr>
          <w:color w:val="000000" w:themeColor="text1"/>
          <w:sz w:val="20"/>
        </w:rPr>
      </w:pPr>
      <w:r>
        <w:rPr>
          <w:color w:val="000000" w:themeColor="text1"/>
          <w:sz w:val="20"/>
        </w:rPr>
        <w:t>5.2.1. Выполнять требования настоящего Договора о порядке, сроках и цене в отношении поставляемого Товара.</w:t>
      </w:r>
    </w:p>
    <w:p w:rsidR="00391CAF" w:rsidRDefault="00391CAF" w:rsidP="00E253E7">
      <w:pPr>
        <w:pStyle w:val="21"/>
        <w:ind w:firstLine="709"/>
        <w:rPr>
          <w:color w:val="000000" w:themeColor="text1"/>
          <w:sz w:val="20"/>
        </w:rPr>
      </w:pPr>
      <w:r>
        <w:rPr>
          <w:color w:val="000000" w:themeColor="text1"/>
          <w:sz w:val="20"/>
        </w:rPr>
        <w:t>5.2.2. Надлежащим образом исполнять условия настоящего Договора.</w:t>
      </w:r>
    </w:p>
    <w:p w:rsidR="00391CAF" w:rsidRDefault="00391CAF" w:rsidP="00E253E7">
      <w:pPr>
        <w:adjustRightInd w:val="0"/>
        <w:ind w:firstLine="709"/>
        <w:jc w:val="both"/>
        <w:rPr>
          <w:color w:val="000000" w:themeColor="text1"/>
        </w:rPr>
      </w:pPr>
      <w:r>
        <w:rPr>
          <w:color w:val="000000" w:themeColor="text1"/>
        </w:rPr>
        <w:t>5.2.3. Предоставлять своевременно достоверную информацию о ходе исполнения своих обязательств, в том числе о сложностях, возникающих при исполнении Договора, а также документы, подтверждающих качество поставляемого товара.</w:t>
      </w:r>
    </w:p>
    <w:p w:rsidR="00391CAF" w:rsidRDefault="00391CAF" w:rsidP="00E253E7">
      <w:pPr>
        <w:adjustRightInd w:val="0"/>
        <w:ind w:firstLine="709"/>
        <w:jc w:val="both"/>
        <w:rPr>
          <w:bCs/>
          <w:color w:val="000000" w:themeColor="text1"/>
        </w:rPr>
      </w:pPr>
      <w:r>
        <w:rPr>
          <w:color w:val="000000" w:themeColor="text1"/>
        </w:rPr>
        <w:t>5.2.4. Представлять по запросу эксперта, экспертной организации дополнительные материалы, относящиеся к условиям исполнения Договора.</w:t>
      </w:r>
    </w:p>
    <w:p w:rsidR="00391CAF" w:rsidRDefault="00391CAF" w:rsidP="00E253E7">
      <w:pPr>
        <w:adjustRightInd w:val="0"/>
        <w:ind w:firstLine="709"/>
        <w:jc w:val="both"/>
        <w:rPr>
          <w:color w:val="000000" w:themeColor="text1"/>
        </w:rPr>
      </w:pPr>
      <w:r>
        <w:rPr>
          <w:color w:val="000000" w:themeColor="text1"/>
        </w:rPr>
        <w:t>5.2.5. Исполнять иные обязанности, предусмотренные Договором и действующим законодательством.</w:t>
      </w:r>
    </w:p>
    <w:p w:rsidR="00391CAF" w:rsidRDefault="00391CAF" w:rsidP="00E253E7">
      <w:pPr>
        <w:ind w:firstLine="709"/>
        <w:jc w:val="both"/>
        <w:rPr>
          <w:rFonts w:eastAsia="Calibri"/>
          <w:lang w:eastAsia="en-US"/>
        </w:rPr>
      </w:pPr>
      <w:r>
        <w:rPr>
          <w:rFonts w:eastAsia="Calibri"/>
          <w:lang w:eastAsia="en-US"/>
        </w:rPr>
        <w:t>5.2.</w:t>
      </w:r>
      <w:r w:rsidR="0026506D">
        <w:rPr>
          <w:rFonts w:eastAsia="Calibri"/>
          <w:lang w:eastAsia="en-US"/>
        </w:rPr>
        <w:t>6</w:t>
      </w:r>
      <w:r>
        <w:rPr>
          <w:rFonts w:eastAsia="Calibri"/>
          <w:lang w:eastAsia="en-US"/>
        </w:rPr>
        <w:t>. Вместе с товаром передать надлежаще оформленные документы, предусмотренные п. 2.3. и 3.2. настоящего Договора.</w:t>
      </w:r>
    </w:p>
    <w:p w:rsidR="00391CAF" w:rsidRDefault="00391CAF" w:rsidP="00E253E7">
      <w:pPr>
        <w:adjustRightInd w:val="0"/>
        <w:ind w:firstLine="709"/>
        <w:jc w:val="both"/>
        <w:rPr>
          <w:b/>
          <w:color w:val="000000" w:themeColor="text1"/>
        </w:rPr>
      </w:pPr>
      <w:r>
        <w:rPr>
          <w:b/>
          <w:color w:val="000000" w:themeColor="text1"/>
        </w:rPr>
        <w:t>5.3. Заказчик вправе:</w:t>
      </w:r>
    </w:p>
    <w:p w:rsidR="00391CAF" w:rsidRDefault="00391CAF" w:rsidP="00E253E7">
      <w:pPr>
        <w:adjustRightInd w:val="0"/>
        <w:ind w:firstLine="709"/>
        <w:jc w:val="both"/>
        <w:rPr>
          <w:color w:val="000000" w:themeColor="text1"/>
        </w:rPr>
      </w:pPr>
      <w:r>
        <w:rPr>
          <w:color w:val="000000" w:themeColor="text1"/>
        </w:rPr>
        <w:t>5.3.1. Требовать от Поставщика надлежащего исполнения обязательств в соответствии с условиями Договора.</w:t>
      </w:r>
    </w:p>
    <w:p w:rsidR="00391CAF" w:rsidRDefault="00391CAF" w:rsidP="00E253E7">
      <w:pPr>
        <w:adjustRightInd w:val="0"/>
        <w:ind w:firstLine="709"/>
        <w:jc w:val="both"/>
        <w:rPr>
          <w:color w:val="000000" w:themeColor="text1"/>
        </w:rPr>
      </w:pPr>
      <w:r>
        <w:rPr>
          <w:color w:val="000000" w:themeColor="text1"/>
        </w:rPr>
        <w:t>5.3.2. Требовать от Поставщика представления надлежащим образом оформленных документов, указанных в Договоре, подтверждающих исполнение обязательств в соответствии с условиями Договора.</w:t>
      </w:r>
    </w:p>
    <w:p w:rsidR="00391CAF" w:rsidRDefault="00391CAF" w:rsidP="00E253E7">
      <w:pPr>
        <w:adjustRightInd w:val="0"/>
        <w:ind w:firstLine="709"/>
        <w:jc w:val="both"/>
        <w:rPr>
          <w:color w:val="000000" w:themeColor="text1"/>
        </w:rPr>
      </w:pPr>
      <w:r>
        <w:rPr>
          <w:color w:val="000000" w:themeColor="text1"/>
        </w:rPr>
        <w:t>5.3.</w:t>
      </w:r>
      <w:r w:rsidR="001B79D0">
        <w:rPr>
          <w:color w:val="000000" w:themeColor="text1"/>
        </w:rPr>
        <w:t>3</w:t>
      </w:r>
      <w:r>
        <w:rPr>
          <w:color w:val="000000" w:themeColor="text1"/>
        </w:rPr>
        <w:t>. Принять решение об одностороннем отказе от исполнения Договора:</w:t>
      </w:r>
    </w:p>
    <w:p w:rsidR="00391CAF" w:rsidRDefault="00391CAF" w:rsidP="00E253E7">
      <w:pPr>
        <w:adjustRightInd w:val="0"/>
        <w:ind w:firstLine="709"/>
        <w:jc w:val="both"/>
        <w:rPr>
          <w:color w:val="000000" w:themeColor="text1"/>
        </w:rPr>
      </w:pPr>
      <w:r>
        <w:rPr>
          <w:color w:val="000000" w:themeColor="text1"/>
        </w:rPr>
        <w:t>-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391CAF" w:rsidRDefault="00391CAF" w:rsidP="00E253E7">
      <w:pPr>
        <w:adjustRightInd w:val="0"/>
        <w:ind w:firstLine="709"/>
        <w:jc w:val="both"/>
        <w:rPr>
          <w:color w:val="000000" w:themeColor="text1"/>
        </w:rPr>
      </w:pPr>
      <w:r>
        <w:rPr>
          <w:color w:val="000000" w:themeColor="text1"/>
        </w:rPr>
        <w:t>- в случаях неоднократного нарушения Поставщиком (Исполнителем, Подрядчиком) существенных и иных условий договора - два и более раз;</w:t>
      </w:r>
    </w:p>
    <w:p w:rsidR="00391CAF" w:rsidRDefault="00391CAF" w:rsidP="00E253E7">
      <w:pPr>
        <w:adjustRightInd w:val="0"/>
        <w:ind w:firstLine="709"/>
        <w:jc w:val="both"/>
        <w:rPr>
          <w:color w:val="000000" w:themeColor="text1"/>
        </w:rPr>
      </w:pPr>
      <w:r>
        <w:rPr>
          <w:color w:val="000000" w:themeColor="text1"/>
        </w:rPr>
        <w:t>- в случае наступления предельной просрочки невыполнения Поставщиком (Исполнителем, Подрядчиком) своих обязательств по Договору. При этом предельная просрочка невыполнения Поставщиком (Исполнителем, Подрядчиком) своих обязательств по Договору составляет 10 (десять) календарных дней;</w:t>
      </w:r>
    </w:p>
    <w:p w:rsidR="00391CAF" w:rsidRDefault="00391CAF" w:rsidP="00E253E7">
      <w:pPr>
        <w:adjustRightInd w:val="0"/>
        <w:ind w:firstLine="709"/>
        <w:jc w:val="both"/>
        <w:rPr>
          <w:color w:val="000000" w:themeColor="text1"/>
        </w:rPr>
      </w:pPr>
      <w:r>
        <w:rPr>
          <w:color w:val="000000" w:themeColor="text1"/>
        </w:rPr>
        <w:t>- по другим основаниям, предусмотренным договором.</w:t>
      </w:r>
    </w:p>
    <w:p w:rsidR="00391CAF" w:rsidRDefault="00391CAF" w:rsidP="00E253E7">
      <w:pPr>
        <w:adjustRightInd w:val="0"/>
        <w:ind w:firstLine="709"/>
        <w:jc w:val="both"/>
        <w:rPr>
          <w:color w:val="000000" w:themeColor="text1"/>
        </w:rPr>
      </w:pPr>
      <w:r>
        <w:rPr>
          <w:color w:val="000000" w:themeColor="text1"/>
        </w:rPr>
        <w:t>5.3.</w:t>
      </w:r>
      <w:r w:rsidR="001B79D0">
        <w:rPr>
          <w:color w:val="000000" w:themeColor="text1"/>
        </w:rPr>
        <w:t>4</w:t>
      </w:r>
      <w:r>
        <w:rPr>
          <w:color w:val="000000" w:themeColor="text1"/>
        </w:rPr>
        <w:t>. Запрашивать у Поставщика информацию о ходе исполнения обязательств Поставщика по настоящему Договору.</w:t>
      </w:r>
    </w:p>
    <w:p w:rsidR="00391CAF" w:rsidRDefault="00391CAF" w:rsidP="00E253E7">
      <w:pPr>
        <w:ind w:firstLine="709"/>
        <w:jc w:val="both"/>
        <w:rPr>
          <w:color w:val="000000" w:themeColor="text1"/>
        </w:rPr>
      </w:pPr>
      <w:r>
        <w:rPr>
          <w:color w:val="000000" w:themeColor="text1"/>
        </w:rPr>
        <w:t>5.3.</w:t>
      </w:r>
      <w:r w:rsidR="001B79D0">
        <w:rPr>
          <w:color w:val="000000" w:themeColor="text1"/>
        </w:rPr>
        <w:t>5</w:t>
      </w:r>
      <w:r>
        <w:rPr>
          <w:color w:val="000000" w:themeColor="text1"/>
        </w:rPr>
        <w:t>. Привлекать экспертов, экспертные организации для проверки соответствия качества оказанных услуг требованиям, установленным Договором.</w:t>
      </w:r>
    </w:p>
    <w:p w:rsidR="00391CAF" w:rsidRDefault="00391CAF" w:rsidP="00E253E7">
      <w:pPr>
        <w:ind w:firstLine="709"/>
        <w:jc w:val="both"/>
        <w:rPr>
          <w:color w:val="000000" w:themeColor="text1"/>
        </w:rPr>
      </w:pPr>
      <w:r>
        <w:rPr>
          <w:color w:val="000000" w:themeColor="text1"/>
        </w:rPr>
        <w:t>5.3.</w:t>
      </w:r>
      <w:r w:rsidR="001B79D0">
        <w:rPr>
          <w:color w:val="000000" w:themeColor="text1"/>
        </w:rPr>
        <w:t>6</w:t>
      </w:r>
      <w:r>
        <w:rPr>
          <w:color w:val="000000" w:themeColor="text1"/>
        </w:rPr>
        <w:t>. Требовать возмещения неустойки (штрафа, пени) и (или) убытков, причиненных по вине Поставщика.</w:t>
      </w:r>
    </w:p>
    <w:p w:rsidR="00391CAF" w:rsidRDefault="00391CAF" w:rsidP="00E253E7">
      <w:pPr>
        <w:ind w:firstLine="709"/>
        <w:jc w:val="both"/>
        <w:rPr>
          <w:color w:val="000000" w:themeColor="text1"/>
        </w:rPr>
      </w:pPr>
      <w:r>
        <w:rPr>
          <w:color w:val="000000" w:themeColor="text1"/>
        </w:rPr>
        <w:t>5.3.</w:t>
      </w:r>
      <w:r w:rsidR="001B79D0">
        <w:rPr>
          <w:color w:val="000000" w:themeColor="text1"/>
        </w:rPr>
        <w:t>7</w:t>
      </w:r>
      <w:r>
        <w:rPr>
          <w:color w:val="000000" w:themeColor="text1"/>
        </w:rPr>
        <w:t xml:space="preserve">. При заключении Договора по согласованию с Поставщиком увеличить количество поставляемого товара на сумму, не превышающую разницы между ценой Договора, предложенной таким участников закупки, и начальной (максимальной) ценой Договора, если это право предусмотрено закупочной документацией. При этом цена единицы товара не должна превышать цену единицы товара, определяемую как частное от деления цены договора, предложенной участником закупки, с которым заключается договор, на количество товара, указанное в извещении и документации о проведении закупки. </w:t>
      </w:r>
    </w:p>
    <w:p w:rsidR="00391CAF" w:rsidRDefault="00391CAF" w:rsidP="00E253E7">
      <w:pPr>
        <w:adjustRightInd w:val="0"/>
        <w:ind w:firstLine="709"/>
        <w:jc w:val="both"/>
        <w:rPr>
          <w:color w:val="000000" w:themeColor="text1"/>
        </w:rPr>
      </w:pPr>
      <w:r>
        <w:rPr>
          <w:color w:val="000000" w:themeColor="text1"/>
        </w:rPr>
        <w:t>5.3.</w:t>
      </w:r>
      <w:r w:rsidR="001B79D0">
        <w:rPr>
          <w:color w:val="000000" w:themeColor="text1"/>
        </w:rPr>
        <w:t>8</w:t>
      </w:r>
      <w:r>
        <w:rPr>
          <w:color w:val="000000" w:themeColor="text1"/>
        </w:rPr>
        <w:t xml:space="preserve">. В случае отсутствия фактической потребности в товаре (работах, услугах) осуществлять выборку товара (работ, услуг) в объеме меньшем, чем указано в Договоре и/или не выборку товара (работы, услуги) в полном объеме, предусмотренном Договором. </w:t>
      </w:r>
    </w:p>
    <w:p w:rsidR="00391CAF" w:rsidRDefault="00391CAF" w:rsidP="00E253E7">
      <w:pPr>
        <w:adjustRightInd w:val="0"/>
        <w:ind w:firstLine="709"/>
        <w:jc w:val="both"/>
        <w:rPr>
          <w:color w:val="000000" w:themeColor="text1"/>
        </w:rPr>
      </w:pPr>
      <w:r>
        <w:rPr>
          <w:color w:val="000000" w:themeColor="text1"/>
        </w:rPr>
        <w:t>5.3.</w:t>
      </w:r>
      <w:r w:rsidR="001B79D0">
        <w:rPr>
          <w:color w:val="000000" w:themeColor="text1"/>
        </w:rPr>
        <w:t>9</w:t>
      </w:r>
      <w:r>
        <w:rPr>
          <w:color w:val="000000" w:themeColor="text1"/>
        </w:rPr>
        <w:t>. В случае нарушения Поставщиком сроков исполнения обязательств, предусмотренных настоящим Договором, более чем на 10 (десять) календарных дней, что в соответствии с п. 10.5. настоящего Договора, является предельной просрочкой невыполнения Поставщиком своих обязательств по Договору, отказаться от приемки и оплаты Товара, путем направления в адрес Поставщика соответствующего уведомления.</w:t>
      </w:r>
    </w:p>
    <w:p w:rsidR="00391CAF" w:rsidRDefault="00391CAF" w:rsidP="00E253E7">
      <w:pPr>
        <w:adjustRightInd w:val="0"/>
        <w:ind w:firstLine="709"/>
        <w:jc w:val="both"/>
        <w:rPr>
          <w:color w:val="000000" w:themeColor="text1"/>
        </w:rPr>
      </w:pPr>
      <w:r w:rsidRPr="00391CAF">
        <w:rPr>
          <w:color w:val="000000" w:themeColor="text1"/>
        </w:rPr>
        <w:t>5.3.1</w:t>
      </w:r>
      <w:r w:rsidR="001B79D0">
        <w:rPr>
          <w:color w:val="000000" w:themeColor="text1"/>
        </w:rPr>
        <w:t>0</w:t>
      </w:r>
      <w:r w:rsidRPr="00391CAF">
        <w:rPr>
          <w:color w:val="000000" w:themeColor="text1"/>
        </w:rPr>
        <w:t xml:space="preserve">.  Отказаться от приемки товара у которого качество, комплектность, маркировка, тара или упаковка не соответствуют требованиям стандартов, техническим условиям, требованиям настоящего Договора либо данным, указанным в маркировке и сопроводительных документах, равно как и Товара с истекшим сроком годности, при условии, </w:t>
      </w:r>
      <w:r w:rsidRPr="00391CAF">
        <w:t>что такой срок для данного вида товара предусмотрен его производителем и/или действующим законодательством.</w:t>
      </w:r>
    </w:p>
    <w:p w:rsidR="00391CAF" w:rsidRDefault="00391CAF" w:rsidP="00E253E7">
      <w:pPr>
        <w:adjustRightInd w:val="0"/>
        <w:ind w:firstLine="709"/>
        <w:jc w:val="both"/>
        <w:rPr>
          <w:color w:val="000000" w:themeColor="text1"/>
        </w:rPr>
      </w:pPr>
      <w:r>
        <w:rPr>
          <w:color w:val="000000" w:themeColor="text1"/>
        </w:rPr>
        <w:t>5.3.1</w:t>
      </w:r>
      <w:r w:rsidR="001B79D0">
        <w:rPr>
          <w:color w:val="000000" w:themeColor="text1"/>
        </w:rPr>
        <w:t>1</w:t>
      </w:r>
      <w:r>
        <w:rPr>
          <w:color w:val="000000" w:themeColor="text1"/>
        </w:rPr>
        <w:t>. Требовать замены некачественного товара, на товар, соответствующий по качеству условиям настоящего Договора.</w:t>
      </w:r>
    </w:p>
    <w:p w:rsidR="00391CAF" w:rsidRDefault="00391CAF" w:rsidP="00E253E7">
      <w:pPr>
        <w:adjustRightInd w:val="0"/>
        <w:ind w:firstLine="709"/>
        <w:jc w:val="both"/>
        <w:rPr>
          <w:rFonts w:eastAsia="Calibri"/>
          <w:lang w:eastAsia="en-US"/>
        </w:rPr>
      </w:pPr>
      <w:r>
        <w:rPr>
          <w:color w:val="000000" w:themeColor="text1"/>
        </w:rPr>
        <w:t>5.3.1</w:t>
      </w:r>
      <w:r w:rsidR="001B79D0">
        <w:rPr>
          <w:color w:val="000000" w:themeColor="text1"/>
        </w:rPr>
        <w:t>2</w:t>
      </w:r>
      <w:r>
        <w:rPr>
          <w:color w:val="000000" w:themeColor="text1"/>
        </w:rPr>
        <w:t xml:space="preserve">. </w:t>
      </w:r>
      <w:r>
        <w:rPr>
          <w:rFonts w:eastAsia="Calibri"/>
          <w:lang w:eastAsia="en-US"/>
        </w:rPr>
        <w:t>Заказчик вправе обратиться в суд с требованием о расторжении Договора по основаниям, предусмотренным п. 10.8. настоящего Договора.</w:t>
      </w:r>
    </w:p>
    <w:p w:rsidR="006E657A" w:rsidRDefault="006E657A" w:rsidP="00E253E7">
      <w:pPr>
        <w:adjustRightInd w:val="0"/>
        <w:ind w:firstLine="709"/>
        <w:jc w:val="both"/>
        <w:rPr>
          <w:b/>
          <w:color w:val="000000" w:themeColor="text1"/>
        </w:rPr>
      </w:pPr>
    </w:p>
    <w:p w:rsidR="00391CAF" w:rsidRDefault="00391CAF" w:rsidP="00E253E7">
      <w:pPr>
        <w:adjustRightInd w:val="0"/>
        <w:ind w:firstLine="709"/>
        <w:jc w:val="both"/>
        <w:rPr>
          <w:color w:val="000000" w:themeColor="text1"/>
        </w:rPr>
      </w:pPr>
      <w:r>
        <w:rPr>
          <w:b/>
          <w:color w:val="000000" w:themeColor="text1"/>
        </w:rPr>
        <w:t>5.4. Заказчик обязан:</w:t>
      </w:r>
    </w:p>
    <w:p w:rsidR="00391CAF" w:rsidRDefault="00391CAF" w:rsidP="00E253E7">
      <w:pPr>
        <w:pStyle w:val="21"/>
        <w:ind w:firstLine="709"/>
        <w:rPr>
          <w:color w:val="000000" w:themeColor="text1"/>
          <w:sz w:val="20"/>
        </w:rPr>
      </w:pPr>
      <w:r>
        <w:rPr>
          <w:color w:val="000000" w:themeColor="text1"/>
          <w:sz w:val="20"/>
        </w:rPr>
        <w:t>5.4.1. Принять Товар, за исключением случаев, когда он вправе потребовать замены товара или отказаться от исполнения Договора, проверить его количество, качество и произвести оплату.</w:t>
      </w:r>
    </w:p>
    <w:p w:rsidR="00391CAF" w:rsidRDefault="00391CAF" w:rsidP="00E253E7">
      <w:pPr>
        <w:pStyle w:val="21"/>
        <w:ind w:firstLine="709"/>
        <w:rPr>
          <w:color w:val="000000" w:themeColor="text1"/>
          <w:sz w:val="20"/>
        </w:rPr>
      </w:pPr>
      <w:r>
        <w:rPr>
          <w:color w:val="000000" w:themeColor="text1"/>
          <w:sz w:val="20"/>
        </w:rPr>
        <w:t>5.4.2. Исполнять надлежащим образом условия настоящего Договора.</w:t>
      </w:r>
    </w:p>
    <w:p w:rsidR="00391CAF" w:rsidRDefault="00391CAF" w:rsidP="00E253E7">
      <w:pPr>
        <w:pStyle w:val="21"/>
        <w:ind w:firstLine="709"/>
        <w:rPr>
          <w:color w:val="000000" w:themeColor="text1"/>
          <w:sz w:val="20"/>
        </w:rPr>
      </w:pPr>
      <w:r>
        <w:rPr>
          <w:color w:val="000000" w:themeColor="text1"/>
          <w:sz w:val="20"/>
        </w:rPr>
        <w:t>5.4.3. По запросу Поставщика предоставлять в сроки, указанные в таком запросе, информацию о ходе исполнения обязательств по настоящему Договору.</w:t>
      </w:r>
    </w:p>
    <w:p w:rsidR="00391CAF" w:rsidRDefault="00391CAF" w:rsidP="00E253E7">
      <w:pPr>
        <w:adjustRightInd w:val="0"/>
        <w:ind w:firstLine="709"/>
        <w:jc w:val="both"/>
        <w:rPr>
          <w:color w:val="000000" w:themeColor="text1"/>
        </w:rPr>
      </w:pPr>
      <w:r>
        <w:rPr>
          <w:color w:val="000000" w:themeColor="text1"/>
        </w:rPr>
        <w:t>5.4.4. Своевременно сообщать в письменной форме Поставщику о недостатках товара, обнаруженных в ходе его поставки, приемки.</w:t>
      </w:r>
    </w:p>
    <w:p w:rsidR="00391CAF" w:rsidRPr="0026506D" w:rsidRDefault="00391CAF" w:rsidP="0026506D">
      <w:pPr>
        <w:ind w:firstLine="709"/>
        <w:jc w:val="both"/>
        <w:rPr>
          <w:bCs/>
          <w:color w:val="000000" w:themeColor="text1"/>
        </w:rPr>
      </w:pPr>
      <w:r>
        <w:rPr>
          <w:color w:val="000000" w:themeColor="text1"/>
        </w:rPr>
        <w:t xml:space="preserve">5.4.5. </w:t>
      </w:r>
      <w:r>
        <w:rPr>
          <w:bCs/>
          <w:color w:val="000000" w:themeColor="text1"/>
        </w:rPr>
        <w:t>Обеспечить приемку товара в соответствии с условиями настоящего Договора.</w:t>
      </w:r>
    </w:p>
    <w:p w:rsidR="00391CAF" w:rsidRDefault="00391CAF" w:rsidP="009B71C4">
      <w:pPr>
        <w:ind w:firstLine="709"/>
        <w:jc w:val="both"/>
      </w:pPr>
      <w:r>
        <w:rPr>
          <w:rFonts w:eastAsia="Calibri"/>
          <w:lang w:eastAsia="en-US"/>
        </w:rPr>
        <w:t>5.4.</w:t>
      </w:r>
      <w:r w:rsidR="0026506D">
        <w:rPr>
          <w:rFonts w:eastAsia="Calibri"/>
          <w:lang w:eastAsia="en-US"/>
        </w:rPr>
        <w:t>6</w:t>
      </w:r>
      <w:r>
        <w:rPr>
          <w:rFonts w:eastAsia="Calibri"/>
          <w:lang w:eastAsia="en-US"/>
        </w:rPr>
        <w:t>. П</w:t>
      </w:r>
      <w:r>
        <w:rPr>
          <w:rFonts w:eastAsia="Calibri"/>
          <w:iCs/>
          <w:color w:val="000000"/>
          <w:lang w:eastAsia="en-US"/>
        </w:rPr>
        <w:t>ринять решение об одностороннем отказе от исполнения договора на любом этапе его исполнения в случае если в ходе исполнения договора установлено, что:</w:t>
      </w:r>
    </w:p>
    <w:p w:rsidR="00391CAF" w:rsidRDefault="00391CAF" w:rsidP="009B71C4">
      <w:pPr>
        <w:ind w:firstLine="709"/>
        <w:jc w:val="both"/>
      </w:pPr>
      <w:r>
        <w:rPr>
          <w:rFonts w:eastAsia="Calibri"/>
          <w:iCs/>
          <w:color w:val="000000"/>
          <w:lang w:eastAsia="en-US"/>
        </w:rPr>
        <w:t>поставщик (исполнитель, подрядчик) и (или) поставляемый товар (услуга, работа) не соответствуют (перестали соответствовать) установленным извещением об осуществлении закупки и (или) документацией о закупке требованиям, предъявляемым к участникам закупки и (или) поставляемому товару (услуге, работе);</w:t>
      </w:r>
    </w:p>
    <w:p w:rsidR="00391CAF" w:rsidRDefault="00391CAF" w:rsidP="009B71C4">
      <w:pPr>
        <w:ind w:firstLine="709"/>
        <w:jc w:val="both"/>
        <w:rPr>
          <w:rFonts w:eastAsia="Calibri"/>
          <w:iCs/>
          <w:color w:val="000000"/>
          <w:lang w:eastAsia="en-US"/>
        </w:rPr>
      </w:pPr>
      <w:r>
        <w:rPr>
          <w:rFonts w:eastAsia="Calibri"/>
          <w:iCs/>
          <w:color w:val="000000"/>
          <w:lang w:eastAsia="en-US"/>
        </w:rPr>
        <w:t>поставщик (исполнитель,</w:t>
      </w:r>
      <w:bookmarkStart w:id="0" w:name="_GoBack"/>
      <w:bookmarkEnd w:id="0"/>
      <w:r>
        <w:rPr>
          <w:rFonts w:eastAsia="Calibri"/>
          <w:iCs/>
          <w:color w:val="000000"/>
          <w:lang w:eastAsia="en-US"/>
        </w:rPr>
        <w:t xml:space="preserve"> подрядчик) представил недостоверную информацию о своем соответствии и (или) соответствии поставляемого товара (услуге, работе) предъявляемым требованиям, что позволило ему стать победителем закупки и заключить договор</w:t>
      </w:r>
      <w:r w:rsidR="001B79D0">
        <w:rPr>
          <w:rFonts w:eastAsia="Calibri"/>
          <w:iCs/>
          <w:color w:val="000000"/>
          <w:lang w:eastAsia="en-US"/>
        </w:rPr>
        <w:t>.</w:t>
      </w:r>
    </w:p>
    <w:p w:rsidR="006E657A" w:rsidRDefault="006E657A" w:rsidP="009B71C4">
      <w:pPr>
        <w:ind w:firstLine="709"/>
        <w:jc w:val="both"/>
        <w:rPr>
          <w:rFonts w:eastAsia="Calibri"/>
          <w:iCs/>
          <w:color w:val="000000"/>
          <w:lang w:eastAsia="en-US"/>
        </w:rPr>
      </w:pPr>
      <w:r w:rsidRPr="006E657A">
        <w:rPr>
          <w:rFonts w:eastAsia="Calibri"/>
          <w:iCs/>
          <w:color w:val="000000"/>
          <w:lang w:eastAsia="en-US"/>
        </w:rPr>
        <w:t>поставщик (исполнитель, подрядчик) представил недостоверные сведения о стране происхождения товара (работы, услуги), на этапе подачи заявки, в связи с чем ему было предоставлено преимущество в соответствии с Постановлением Правительства РФ от 23.12.2024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и разделом 8 Положения о закупке товаров, работ. услуг Заказчика.</w:t>
      </w:r>
    </w:p>
    <w:p w:rsidR="00D6478D" w:rsidRPr="00CD51B5" w:rsidRDefault="00D6478D" w:rsidP="009B71C4">
      <w:pPr>
        <w:pStyle w:val="21"/>
        <w:ind w:firstLine="709"/>
        <w:rPr>
          <w:sz w:val="20"/>
        </w:rPr>
      </w:pPr>
    </w:p>
    <w:p w:rsidR="00D2251B" w:rsidRDefault="0095753D" w:rsidP="009B71C4">
      <w:pPr>
        <w:ind w:firstLine="709"/>
        <w:jc w:val="center"/>
        <w:rPr>
          <w:b/>
        </w:rPr>
      </w:pPr>
      <w:r w:rsidRPr="00CD51B5">
        <w:rPr>
          <w:b/>
        </w:rPr>
        <w:t>6</w:t>
      </w:r>
      <w:r w:rsidR="00D2251B" w:rsidRPr="00CD51B5">
        <w:rPr>
          <w:b/>
        </w:rPr>
        <w:t>. ОТВЕТСТВЕННОСТЬ СТОРОН</w:t>
      </w:r>
    </w:p>
    <w:p w:rsidR="00797879" w:rsidRPr="0062598F" w:rsidRDefault="00797879" w:rsidP="00797879">
      <w:pPr>
        <w:ind w:firstLine="709"/>
        <w:jc w:val="both"/>
        <w:rPr>
          <w:sz w:val="22"/>
          <w:szCs w:val="22"/>
        </w:rPr>
      </w:pPr>
      <w:r w:rsidRPr="0062598F">
        <w:rPr>
          <w:sz w:val="22"/>
          <w:szCs w:val="22"/>
        </w:rPr>
        <w:t>6.1. За неисполнение или ненадлежащее исполнение обязательств по договору стороны несут ответственность в соответствии с действующим законодательством Российской Федерации.</w:t>
      </w:r>
    </w:p>
    <w:p w:rsidR="00797879" w:rsidRPr="0062598F" w:rsidRDefault="00797879" w:rsidP="00797879">
      <w:pPr>
        <w:ind w:firstLine="709"/>
        <w:jc w:val="both"/>
        <w:rPr>
          <w:sz w:val="22"/>
          <w:szCs w:val="22"/>
        </w:rPr>
      </w:pPr>
      <w:r w:rsidRPr="0062598F">
        <w:rPr>
          <w:sz w:val="22"/>
          <w:szCs w:val="22"/>
        </w:rPr>
        <w:t>6.2. В случае просрочки исполнения заказчиком обязательства, предусмотренного договором, Исполнитель вправе потребовать уплаты неустойки (пеней).</w:t>
      </w:r>
    </w:p>
    <w:p w:rsidR="00797879" w:rsidRPr="0062598F" w:rsidRDefault="00797879" w:rsidP="00797879">
      <w:pPr>
        <w:ind w:firstLine="709"/>
        <w:jc w:val="both"/>
        <w:rPr>
          <w:sz w:val="22"/>
          <w:szCs w:val="22"/>
        </w:rPr>
      </w:pPr>
      <w:r w:rsidRPr="0062598F">
        <w:rPr>
          <w:sz w:val="22"/>
          <w:szCs w:val="22"/>
        </w:rPr>
        <w:t>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Размер такой пени устанавливается договором в размере не более 1/300 (одной трехсотой) действующей на день уплаты пени ключевой ставки Центрального банка Российской Федерации от стоимости просроченных к исполнению заказчиком обязательств. Заказчик освобождается от уплаты пени, если докажет, что просрочка исполнения указанного обязательства произошла вследствие непреодолимой силы или по вине другой стороны.</w:t>
      </w:r>
    </w:p>
    <w:p w:rsidR="00797879" w:rsidRPr="0062598F" w:rsidRDefault="00797879" w:rsidP="00797879">
      <w:pPr>
        <w:ind w:firstLine="709"/>
        <w:jc w:val="both"/>
        <w:rPr>
          <w:sz w:val="22"/>
          <w:szCs w:val="22"/>
        </w:rPr>
      </w:pPr>
      <w:r w:rsidRPr="0062598F">
        <w:rPr>
          <w:sz w:val="22"/>
          <w:szCs w:val="22"/>
        </w:rPr>
        <w:t>6.3. В случае просрочки исполнения Исполнителем обязательства (в том числе гарантийного обязательства), предусмотренного договором, заказчик направляет исполнителю требование об уплате неустойки (пеней).</w:t>
      </w:r>
    </w:p>
    <w:p w:rsidR="00797879" w:rsidRPr="0062598F" w:rsidRDefault="00797879" w:rsidP="00797879">
      <w:pPr>
        <w:ind w:firstLine="709"/>
        <w:jc w:val="both"/>
        <w:rPr>
          <w:sz w:val="22"/>
          <w:szCs w:val="22"/>
        </w:rPr>
      </w:pPr>
      <w:proofErr w:type="gramStart"/>
      <w:r w:rsidRPr="0062598F">
        <w:rPr>
          <w:sz w:val="22"/>
          <w:szCs w:val="22"/>
        </w:rPr>
        <w:t>Пеня начисляется за каждый день просрочки исполнения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по день фактического исполнения данного обязательства, и  устанавливается договором в размере не менее 1/300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w:t>
      </w:r>
      <w:proofErr w:type="gramEnd"/>
      <w:r w:rsidRPr="0062598F">
        <w:rPr>
          <w:sz w:val="22"/>
          <w:szCs w:val="22"/>
        </w:rPr>
        <w:t xml:space="preserve">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Исполнителем. Исполнитель освобождается от уплаты пени, если докажет, что просрочка исполнения указанного обязательства произошла вследствие непреодолимой силы или по вине заказчика.</w:t>
      </w:r>
    </w:p>
    <w:p w:rsidR="00797879" w:rsidRPr="0062598F" w:rsidRDefault="00797879" w:rsidP="00797879">
      <w:pPr>
        <w:ind w:firstLine="709"/>
        <w:jc w:val="both"/>
        <w:rPr>
          <w:sz w:val="22"/>
          <w:szCs w:val="22"/>
        </w:rPr>
      </w:pPr>
      <w:r w:rsidRPr="0062598F">
        <w:rPr>
          <w:sz w:val="22"/>
          <w:szCs w:val="22"/>
        </w:rPr>
        <w:t xml:space="preserve">6.4. </w:t>
      </w:r>
      <w:proofErr w:type="gramStart"/>
      <w:r w:rsidRPr="0062598F">
        <w:rPr>
          <w:sz w:val="22"/>
          <w:szCs w:val="22"/>
        </w:rPr>
        <w:t>В случае неисполнения либо не надлежащего исполнения Исполнителем принятых на себя обязательств, предусмотренных договором, не связанных с просрочкой исполнения обязательств, а так же в случае нарушения Исполнителем сроков исполнения обязательств, предусмотренных договором, на срок более чем 10 (десять) календарных дней, заказчик вправе отказаться от приема и оплаты товаров (работ, услуг), а также потребовать уплату штрафа в размере 10 % от стоимости</w:t>
      </w:r>
      <w:proofErr w:type="gramEnd"/>
      <w:r w:rsidRPr="0062598F">
        <w:rPr>
          <w:sz w:val="22"/>
          <w:szCs w:val="22"/>
        </w:rPr>
        <w:t xml:space="preserve"> договора, путем направления в адрес исполнителя соответствующего уведомления (претензии).</w:t>
      </w:r>
    </w:p>
    <w:p w:rsidR="00797879" w:rsidRPr="0062598F" w:rsidRDefault="00797879" w:rsidP="00797879">
      <w:pPr>
        <w:ind w:firstLine="709"/>
        <w:jc w:val="both"/>
        <w:rPr>
          <w:sz w:val="22"/>
          <w:szCs w:val="22"/>
        </w:rPr>
      </w:pPr>
      <w:r w:rsidRPr="0062598F">
        <w:rPr>
          <w:sz w:val="22"/>
          <w:szCs w:val="22"/>
        </w:rPr>
        <w:t>В случае применения штрафных санкций в отношении заказчика со стороны третьих лиц по вине исполнителя, последний обязан возместить заказчику понесенные им убытки при наличии соответствующих подтверждающих документов. При этом</w:t>
      </w:r>
      <w:proofErr w:type="gramStart"/>
      <w:r w:rsidRPr="0062598F">
        <w:rPr>
          <w:sz w:val="22"/>
          <w:szCs w:val="22"/>
        </w:rPr>
        <w:t>,</w:t>
      </w:r>
      <w:proofErr w:type="gramEnd"/>
      <w:r w:rsidRPr="0062598F">
        <w:rPr>
          <w:sz w:val="22"/>
          <w:szCs w:val="22"/>
        </w:rPr>
        <w:t xml:space="preserve"> убытки взыскиваются сверх штрафных санкций, предусмотренных договором.</w:t>
      </w:r>
    </w:p>
    <w:p w:rsidR="00797879" w:rsidRPr="0062598F" w:rsidRDefault="00797879" w:rsidP="00797879">
      <w:pPr>
        <w:ind w:firstLine="709"/>
        <w:jc w:val="both"/>
        <w:rPr>
          <w:sz w:val="22"/>
          <w:szCs w:val="22"/>
        </w:rPr>
      </w:pPr>
      <w:proofErr w:type="gramStart"/>
      <w:r w:rsidRPr="0062598F">
        <w:rPr>
          <w:sz w:val="22"/>
          <w:szCs w:val="22"/>
        </w:rPr>
        <w:t>Во всех случаях, когда привлечение заказчика к ответственности в связи с нарушением прав третьих лиц на объекты интеллектуальной собственности или авторских прав происходит по вине исполнителя, последний обязан возместить заказчику все суммы, взысканные судом с заказчика, все судебные расходы и иные издержки, возмещение которых суд присудит заказчику, а также все понесенные заказчиком убытки.</w:t>
      </w:r>
      <w:proofErr w:type="gramEnd"/>
    </w:p>
    <w:p w:rsidR="00797879" w:rsidRPr="0062598F" w:rsidRDefault="00797879" w:rsidP="00797879">
      <w:pPr>
        <w:ind w:firstLine="709"/>
        <w:jc w:val="both"/>
        <w:rPr>
          <w:sz w:val="22"/>
          <w:szCs w:val="22"/>
        </w:rPr>
      </w:pPr>
      <w:r w:rsidRPr="0062598F">
        <w:rPr>
          <w:sz w:val="22"/>
          <w:szCs w:val="22"/>
        </w:rPr>
        <w:t>Заказчик не несет ответственности по обязательствам исполнителя перед третьими лицами.</w:t>
      </w:r>
    </w:p>
    <w:p w:rsidR="00797879" w:rsidRPr="0062598F" w:rsidRDefault="00797879" w:rsidP="00797879">
      <w:pPr>
        <w:ind w:firstLine="709"/>
        <w:jc w:val="both"/>
        <w:rPr>
          <w:sz w:val="22"/>
          <w:szCs w:val="22"/>
        </w:rPr>
      </w:pPr>
      <w:r w:rsidRPr="0062598F">
        <w:rPr>
          <w:sz w:val="22"/>
          <w:szCs w:val="22"/>
        </w:rPr>
        <w:t>6.5. Общая сумма начисленной неустойки (штрафов, пени) за неисполнение или ненадлежащее исполнение Исполнителем обязательств, предусмотренных договором, не может превышать цену договора.</w:t>
      </w:r>
    </w:p>
    <w:p w:rsidR="00797879" w:rsidRPr="0062598F" w:rsidRDefault="00797879" w:rsidP="00797879">
      <w:pPr>
        <w:ind w:firstLine="709"/>
        <w:jc w:val="both"/>
        <w:rPr>
          <w:sz w:val="22"/>
          <w:szCs w:val="22"/>
        </w:rPr>
      </w:pPr>
      <w:r w:rsidRPr="0062598F">
        <w:rPr>
          <w:sz w:val="22"/>
          <w:szCs w:val="22"/>
        </w:rPr>
        <w:t>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797879" w:rsidRPr="0062598F" w:rsidRDefault="00797879" w:rsidP="00797879">
      <w:pPr>
        <w:ind w:firstLine="709"/>
        <w:jc w:val="both"/>
        <w:rPr>
          <w:sz w:val="22"/>
          <w:szCs w:val="22"/>
        </w:rPr>
      </w:pPr>
      <w:r w:rsidRPr="0062598F">
        <w:rPr>
          <w:sz w:val="22"/>
          <w:szCs w:val="22"/>
        </w:rPr>
        <w:t>6.6.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797879" w:rsidRPr="00CD51B5" w:rsidRDefault="00797879" w:rsidP="009B71C4">
      <w:pPr>
        <w:ind w:firstLine="709"/>
        <w:jc w:val="center"/>
        <w:rPr>
          <w:b/>
        </w:rPr>
      </w:pPr>
    </w:p>
    <w:p w:rsidR="00D2251B" w:rsidRPr="00CD51B5" w:rsidRDefault="00CE783F" w:rsidP="009B71C4">
      <w:pPr>
        <w:ind w:firstLine="709"/>
        <w:jc w:val="center"/>
        <w:rPr>
          <w:b/>
        </w:rPr>
      </w:pPr>
      <w:r w:rsidRPr="00CD51B5">
        <w:rPr>
          <w:b/>
        </w:rPr>
        <w:t>7</w:t>
      </w:r>
      <w:r w:rsidR="00D2251B" w:rsidRPr="00CD51B5">
        <w:rPr>
          <w:b/>
        </w:rPr>
        <w:t xml:space="preserve">. </w:t>
      </w:r>
      <w:r w:rsidR="006E657A" w:rsidRPr="006E657A">
        <w:rPr>
          <w:b/>
          <w:color w:val="000000" w:themeColor="text1"/>
        </w:rPr>
        <w:t>ОБСТОЯТЕЛЬСТВА НЕПРЕОДОЛИМОЙ СИЛЫ</w:t>
      </w:r>
    </w:p>
    <w:p w:rsidR="00D2251B" w:rsidRPr="00CD51B5" w:rsidRDefault="00CE783F" w:rsidP="009B71C4">
      <w:pPr>
        <w:ind w:firstLine="709"/>
        <w:jc w:val="both"/>
      </w:pPr>
      <w:r w:rsidRPr="00CD51B5">
        <w:t>7</w:t>
      </w:r>
      <w:r w:rsidR="00D2251B" w:rsidRPr="00CD51B5">
        <w:t xml:space="preserve">.1.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возникших после заключения Договора в результате событий чрезвычайного характера. </w:t>
      </w:r>
    </w:p>
    <w:p w:rsidR="00D2251B" w:rsidRPr="00CD51B5" w:rsidRDefault="00D2251B" w:rsidP="009B71C4">
      <w:pPr>
        <w:ind w:firstLine="709"/>
        <w:jc w:val="both"/>
      </w:pPr>
      <w:r w:rsidRPr="00CD51B5">
        <w:t>К обстоятельствам непреодолимой силы относятся события, на которые Стороны не могут оказывать влияние и за возникновение которых ответственности не несут (землетрясение, наводнение, пожар, принятие законодателем ограничительных норм права и другие).</w:t>
      </w:r>
    </w:p>
    <w:p w:rsidR="00D2251B" w:rsidRPr="00CD51B5" w:rsidRDefault="00CE783F" w:rsidP="009B71C4">
      <w:pPr>
        <w:ind w:firstLine="709"/>
        <w:jc w:val="both"/>
      </w:pPr>
      <w:r w:rsidRPr="00CD51B5">
        <w:t>7</w:t>
      </w:r>
      <w:r w:rsidR="00D2251B" w:rsidRPr="00CD51B5">
        <w:t>.2. Сторона, ссылающаяся на обстоятельства непреодолимой силы, обязана в течение 3 (</w:t>
      </w:r>
      <w:r w:rsidR="004D1D78" w:rsidRPr="00CD51B5">
        <w:t>т</w:t>
      </w:r>
      <w:r w:rsidR="00D2251B" w:rsidRPr="00CD51B5">
        <w:t>р</w:t>
      </w:r>
      <w:r w:rsidR="004D1D78" w:rsidRPr="00CD51B5">
        <w:t>ех</w:t>
      </w:r>
      <w:r w:rsidR="00D2251B" w:rsidRPr="00CD51B5">
        <w:t>) календарных дней известить другую Сторону о наступлении действия или прекращении действия подобных обстоятельств и предоставить надлежащее доказательство наступления форс-мажорных обстоятельств.</w:t>
      </w:r>
    </w:p>
    <w:p w:rsidR="00D2251B" w:rsidRPr="00CD51B5" w:rsidRDefault="00D2251B" w:rsidP="00E253E7">
      <w:pPr>
        <w:ind w:firstLine="709"/>
        <w:jc w:val="both"/>
      </w:pPr>
      <w:r w:rsidRPr="00CD51B5">
        <w:t>Надлежащим доказательством наличия указанных обстоятельств и их продолжительности будут служить заключения соответствующих компетентных государственных органов места, где наступили данные обстоятельства.</w:t>
      </w:r>
    </w:p>
    <w:p w:rsidR="00D2251B" w:rsidRPr="00CD51B5" w:rsidRDefault="00CE783F" w:rsidP="00E253E7">
      <w:pPr>
        <w:ind w:firstLine="709"/>
        <w:jc w:val="both"/>
      </w:pPr>
      <w:r w:rsidRPr="00CD51B5">
        <w:t>7</w:t>
      </w:r>
      <w:r w:rsidR="00D2251B" w:rsidRPr="00CD51B5">
        <w:t>.3. Срок выполнения обязательств по настоящему Договору отодвигается соразмерно времени, в течение которого действуют данные обстоятельства и их последствия.</w:t>
      </w:r>
    </w:p>
    <w:p w:rsidR="00D2251B" w:rsidRPr="00CD51B5" w:rsidRDefault="00CE783F" w:rsidP="00E253E7">
      <w:pPr>
        <w:ind w:firstLine="709"/>
        <w:jc w:val="both"/>
      </w:pPr>
      <w:r w:rsidRPr="00CD51B5">
        <w:t>7</w:t>
      </w:r>
      <w:r w:rsidR="00D2251B" w:rsidRPr="00CD51B5">
        <w:t>.4. По прекращению действия форс-мажорных обстоятельств, Сторона, ссылающаяся на них, должна без промедления известить об этом другую Сторону в письменном виде. При этом Сторона должна указать срок, в который предполагается исполнить обязательства по настоящему Договору.</w:t>
      </w:r>
    </w:p>
    <w:p w:rsidR="00D2251B" w:rsidRPr="00CD51B5" w:rsidRDefault="00D2251B" w:rsidP="00E253E7">
      <w:pPr>
        <w:ind w:firstLine="709"/>
        <w:jc w:val="both"/>
      </w:pPr>
      <w:r w:rsidRPr="00CD51B5">
        <w:t>Если Сторона не направит или несвоевременно направит необходимое извещение, то она обязана возместить другой Стороне убытки, причиненные не извещением или несвоевременным извещением.</w:t>
      </w:r>
    </w:p>
    <w:p w:rsidR="00D2251B" w:rsidRPr="00CD51B5" w:rsidRDefault="00CE783F" w:rsidP="00E253E7">
      <w:pPr>
        <w:ind w:firstLine="709"/>
        <w:jc w:val="both"/>
      </w:pPr>
      <w:r w:rsidRPr="00CD51B5">
        <w:t>7</w:t>
      </w:r>
      <w:r w:rsidR="00D2251B" w:rsidRPr="00CD51B5">
        <w:t xml:space="preserve">.5. Если невыполнение своих обязательств </w:t>
      </w:r>
      <w:r w:rsidR="00D00FFD" w:rsidRPr="00CD51B5">
        <w:t>Поставщик</w:t>
      </w:r>
      <w:r w:rsidR="00D2251B" w:rsidRPr="00CD51B5">
        <w:t xml:space="preserve">ом или </w:t>
      </w:r>
      <w:r w:rsidR="00D00FFD" w:rsidRPr="00CD51B5">
        <w:t>Заказчик</w:t>
      </w:r>
      <w:r w:rsidR="00D2251B" w:rsidRPr="00CD51B5">
        <w:t xml:space="preserve">ом по настоящему Договору связано с невыполнением обязательств третьим лицом, то </w:t>
      </w:r>
      <w:r w:rsidR="00D00FFD" w:rsidRPr="00CD51B5">
        <w:t>Поставщик</w:t>
      </w:r>
      <w:r w:rsidR="00D2251B" w:rsidRPr="00CD51B5">
        <w:t xml:space="preserve">у или </w:t>
      </w:r>
      <w:r w:rsidR="00D00FFD" w:rsidRPr="00CD51B5">
        <w:t>Заказчик</w:t>
      </w:r>
      <w:r w:rsidR="00D2251B" w:rsidRPr="00CD51B5">
        <w:t>у не может быть предъявлена претензия в том случае, если в отношении третьего лица действовали вышеуказанные обст</w:t>
      </w:r>
      <w:r w:rsidRPr="00CD51B5">
        <w:t xml:space="preserve">оятельства непреодолимой силы. </w:t>
      </w:r>
    </w:p>
    <w:p w:rsidR="00E253E7" w:rsidRDefault="00E253E7" w:rsidP="00E253E7">
      <w:pPr>
        <w:pStyle w:val="Standard"/>
        <w:ind w:firstLine="709"/>
        <w:jc w:val="both"/>
        <w:rPr>
          <w:b/>
          <w:color w:val="000000" w:themeColor="text1"/>
        </w:rPr>
      </w:pPr>
      <w:r>
        <w:rPr>
          <w:rFonts w:ascii="Times New Roman" w:hAnsi="Times New Roman" w:cs="Times New Roman"/>
          <w:color w:val="000000"/>
          <w:sz w:val="20"/>
          <w:szCs w:val="20"/>
        </w:rPr>
        <w:tab/>
      </w:r>
    </w:p>
    <w:p w:rsidR="00E253E7" w:rsidRDefault="00E253E7" w:rsidP="00E253E7">
      <w:pPr>
        <w:ind w:firstLine="709"/>
        <w:jc w:val="center"/>
        <w:rPr>
          <w:b/>
          <w:color w:val="000000" w:themeColor="text1"/>
        </w:rPr>
      </w:pPr>
      <w:r>
        <w:rPr>
          <w:b/>
          <w:color w:val="000000" w:themeColor="text1"/>
        </w:rPr>
        <w:t>9. УВЕДОМЛЕНИЯ И ИЗВЕЩЕНИЯ</w:t>
      </w:r>
    </w:p>
    <w:p w:rsidR="00E253E7" w:rsidRDefault="00E253E7" w:rsidP="00E253E7">
      <w:pPr>
        <w:ind w:firstLine="709"/>
        <w:jc w:val="both"/>
        <w:rPr>
          <w:color w:val="000000" w:themeColor="text1"/>
        </w:rPr>
      </w:pPr>
      <w:r>
        <w:rPr>
          <w:color w:val="000000" w:themeColor="text1"/>
        </w:rPr>
        <w:t>9.1. Уведомления и извещения направляются за счет уведомляющей Стороны.</w:t>
      </w:r>
    </w:p>
    <w:p w:rsidR="00E253E7" w:rsidRDefault="00E253E7" w:rsidP="00E253E7">
      <w:pPr>
        <w:ind w:firstLine="709"/>
        <w:jc w:val="both"/>
        <w:rPr>
          <w:color w:val="000000" w:themeColor="text1"/>
        </w:rPr>
      </w:pPr>
      <w:r>
        <w:rPr>
          <w:color w:val="000000" w:themeColor="text1"/>
        </w:rPr>
        <w:t>9.2. Любое извещение или уведомление, направленное по адресу электронной почты, указанному в настоящем Договоре, считается полученным Стороной, которой оно адресовано, в первый рабочий день после отправки соответствующего извещения или уведомления.</w:t>
      </w:r>
    </w:p>
    <w:p w:rsidR="00E253E7" w:rsidRDefault="00E253E7" w:rsidP="00E253E7">
      <w:pPr>
        <w:ind w:firstLine="709"/>
        <w:jc w:val="both"/>
        <w:rPr>
          <w:color w:val="000000" w:themeColor="text1"/>
        </w:rPr>
      </w:pPr>
      <w:r>
        <w:rPr>
          <w:color w:val="000000" w:themeColor="text1"/>
        </w:rPr>
        <w:t>9.3. Извещение или уведомление, направленное Стороне заказной почтой или переданное лично, считается полученным в день вручения, если это рабочий день; если же этот день не рабочий, днем получения считается первый рабочий день, следующий за днем вручения.</w:t>
      </w:r>
    </w:p>
    <w:p w:rsidR="00E253E7" w:rsidRDefault="00E253E7" w:rsidP="00E253E7">
      <w:pPr>
        <w:ind w:firstLine="709"/>
        <w:jc w:val="both"/>
        <w:rPr>
          <w:b/>
          <w:color w:val="000000" w:themeColor="text1"/>
        </w:rPr>
      </w:pPr>
    </w:p>
    <w:p w:rsidR="00E253E7" w:rsidRDefault="00E253E7" w:rsidP="00E253E7">
      <w:pPr>
        <w:ind w:firstLine="709"/>
        <w:jc w:val="center"/>
        <w:rPr>
          <w:b/>
          <w:color w:val="000000" w:themeColor="text1"/>
        </w:rPr>
      </w:pPr>
      <w:r>
        <w:rPr>
          <w:b/>
          <w:color w:val="000000" w:themeColor="text1"/>
        </w:rPr>
        <w:t>10. РАЗРЕШЕНИЕ СПОРОВ, РАСТОРЖЕНИЕ И ИЗМЕНЕНИЕ ДОГОВОРА</w:t>
      </w:r>
    </w:p>
    <w:p w:rsidR="00E253E7" w:rsidRDefault="00E253E7" w:rsidP="00E253E7">
      <w:pPr>
        <w:ind w:firstLine="709"/>
        <w:jc w:val="both"/>
        <w:rPr>
          <w:color w:val="000000" w:themeColor="text1"/>
        </w:rPr>
      </w:pPr>
      <w:r>
        <w:rPr>
          <w:color w:val="000000" w:themeColor="text1"/>
        </w:rPr>
        <w:t>10.1. Все споры и разногласия, которые могут возникнуть из настоящего Договора или в связи с ним, разрешаются путем переговоров между сторонами.</w:t>
      </w:r>
    </w:p>
    <w:p w:rsidR="00E253E7" w:rsidRDefault="00E253E7" w:rsidP="00E253E7">
      <w:pPr>
        <w:ind w:firstLine="709"/>
        <w:jc w:val="both"/>
        <w:rPr>
          <w:color w:val="000000" w:themeColor="text1"/>
        </w:rPr>
      </w:pPr>
      <w:r>
        <w:rPr>
          <w:color w:val="000000" w:themeColor="text1"/>
        </w:rPr>
        <w:t>Стороны прилагают все усилия для достижения взаимовыгодных договоренностей.</w:t>
      </w:r>
    </w:p>
    <w:p w:rsidR="00E253E7" w:rsidRDefault="00E253E7" w:rsidP="00E253E7">
      <w:pPr>
        <w:ind w:firstLine="709"/>
        <w:jc w:val="both"/>
        <w:rPr>
          <w:color w:val="000000" w:themeColor="text1"/>
        </w:rPr>
      </w:pPr>
      <w:r>
        <w:rPr>
          <w:color w:val="000000" w:themeColor="text1"/>
        </w:rPr>
        <w:t xml:space="preserve">10.2. Все споры и разногласия, которые могут возникнуть из Договора должны быть разрешены посредством соблюдения претензионного, досудебного порядка урегулирования спора. В случае возникновения спора предъявление письменной претензии является обязательным. Претензия должна быть направлена заказным почтовым отправлением с уведомлением о ее вручении адресату, или нарочным вручением с обязательной отметкой уполномоченного представителя Стороны о ее получении с указанием регистрационного входящего номера и даты получения. </w:t>
      </w:r>
    </w:p>
    <w:p w:rsidR="00E253E7" w:rsidRDefault="00E253E7" w:rsidP="00E253E7">
      <w:pPr>
        <w:ind w:firstLine="709"/>
        <w:jc w:val="both"/>
        <w:rPr>
          <w:color w:val="000000" w:themeColor="text1"/>
        </w:rPr>
      </w:pPr>
      <w:r>
        <w:rPr>
          <w:color w:val="000000" w:themeColor="text1"/>
        </w:rPr>
        <w:t xml:space="preserve">Сторона, получившая претензию должна её рассмотреть в течение 10 (десяти) календарных дней с даты ее получения. </w:t>
      </w:r>
    </w:p>
    <w:p w:rsidR="00E253E7" w:rsidRDefault="00E253E7" w:rsidP="00E253E7">
      <w:pPr>
        <w:ind w:firstLine="709"/>
        <w:jc w:val="both"/>
        <w:rPr>
          <w:color w:val="000000" w:themeColor="text1"/>
        </w:rPr>
      </w:pPr>
      <w:r>
        <w:rPr>
          <w:color w:val="000000" w:themeColor="text1"/>
        </w:rPr>
        <w:t>10.3. В случае если указанные споры и разногласия не могут быть разрешены путем переговоров, а также в случае неполучения ответа на претензию или отказа в удовлетворении претензии (полностью или частично) в срок, превышающий 10 (десять) календарных дней с даты ее получения Стороной, такие споры подлежат разрешению в порядке, предусмотренном действующим законодательством Российской Федерации в Арбитражном суде Тюменской области.</w:t>
      </w:r>
    </w:p>
    <w:p w:rsidR="00E253E7" w:rsidRDefault="00E253E7" w:rsidP="00E253E7">
      <w:pPr>
        <w:ind w:firstLine="709"/>
        <w:jc w:val="both"/>
        <w:rPr>
          <w:rFonts w:eastAsia="Calibri"/>
          <w:lang w:eastAsia="en-US"/>
        </w:rPr>
      </w:pPr>
      <w:r>
        <w:rPr>
          <w:rFonts w:eastAsia="Calibri"/>
          <w:lang w:eastAsia="en-US"/>
        </w:rPr>
        <w:t>10.4. Расторжение договора допускается:</w:t>
      </w:r>
    </w:p>
    <w:p w:rsidR="00E253E7" w:rsidRDefault="00E253E7" w:rsidP="00E253E7">
      <w:pPr>
        <w:ind w:firstLine="709"/>
        <w:jc w:val="both"/>
        <w:rPr>
          <w:rFonts w:eastAsia="Calibri"/>
          <w:lang w:eastAsia="en-US"/>
        </w:rPr>
      </w:pPr>
      <w:r>
        <w:rPr>
          <w:rFonts w:eastAsia="Calibri"/>
          <w:lang w:eastAsia="en-US"/>
        </w:rPr>
        <w:t>-  по соглашению сторон;</w:t>
      </w:r>
    </w:p>
    <w:p w:rsidR="00E253E7" w:rsidRDefault="00E253E7" w:rsidP="00E253E7">
      <w:pPr>
        <w:ind w:firstLine="709"/>
        <w:jc w:val="both"/>
        <w:rPr>
          <w:rFonts w:eastAsia="Calibri"/>
          <w:lang w:eastAsia="en-US"/>
        </w:rPr>
      </w:pPr>
      <w:r>
        <w:rPr>
          <w:rFonts w:eastAsia="Calibri"/>
          <w:lang w:eastAsia="en-US"/>
        </w:rPr>
        <w:t xml:space="preserve">-  по решению суда; </w:t>
      </w:r>
    </w:p>
    <w:p w:rsidR="00E253E7" w:rsidRDefault="00E253E7" w:rsidP="00E253E7">
      <w:pPr>
        <w:ind w:firstLine="709"/>
        <w:jc w:val="both"/>
      </w:pPr>
      <w:r>
        <w:rPr>
          <w:rFonts w:eastAsia="Calibri"/>
          <w:lang w:eastAsia="en-US"/>
        </w:rPr>
        <w:t>- в связи с односторонним отказом стороны договора от исполнения договора в случаях, предусмотренных гражданским законодательством Российской Федерации и (ил</w:t>
      </w:r>
      <w:r>
        <w:rPr>
          <w:rFonts w:eastAsia="Calibri"/>
          <w:color w:val="000000"/>
          <w:lang w:eastAsia="en-US"/>
        </w:rPr>
        <w:t>и) договором.</w:t>
      </w:r>
    </w:p>
    <w:p w:rsidR="00E253E7" w:rsidRDefault="00E253E7" w:rsidP="00E253E7">
      <w:pPr>
        <w:ind w:firstLine="709"/>
        <w:jc w:val="both"/>
        <w:rPr>
          <w:rFonts w:eastAsia="Calibri"/>
          <w:lang w:eastAsia="en-US"/>
        </w:rPr>
      </w:pPr>
      <w:r>
        <w:rPr>
          <w:rFonts w:eastAsia="Calibri"/>
          <w:lang w:eastAsia="en-US"/>
        </w:rPr>
        <w:t>10.5. Заказчик принимает решение об одностороннем отказе от исполнения Договора:</w:t>
      </w:r>
    </w:p>
    <w:p w:rsidR="00E253E7" w:rsidRDefault="00E253E7" w:rsidP="00E253E7">
      <w:pPr>
        <w:ind w:firstLine="709"/>
        <w:jc w:val="both"/>
        <w:rPr>
          <w:rFonts w:eastAsia="Calibri"/>
          <w:lang w:eastAsia="en-US"/>
        </w:rPr>
      </w:pPr>
      <w:r>
        <w:rPr>
          <w:rFonts w:eastAsia="Calibri"/>
          <w:lang w:eastAsia="en-US"/>
        </w:rPr>
        <w:t>-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E253E7" w:rsidRDefault="00E253E7" w:rsidP="00E253E7">
      <w:pPr>
        <w:ind w:firstLine="709"/>
        <w:jc w:val="both"/>
        <w:rPr>
          <w:rFonts w:eastAsia="Calibri"/>
          <w:lang w:eastAsia="en-US"/>
        </w:rPr>
      </w:pPr>
      <w:r>
        <w:rPr>
          <w:rFonts w:eastAsia="Calibri"/>
          <w:lang w:eastAsia="en-US"/>
        </w:rPr>
        <w:t>- в случаях неоднократного нарушения Поставщиком (Исполнителем, Подрядчиком) существенных и иных условий договора - два и более раз;</w:t>
      </w:r>
    </w:p>
    <w:p w:rsidR="00E253E7" w:rsidRDefault="00E253E7" w:rsidP="00E253E7">
      <w:pPr>
        <w:ind w:firstLine="709"/>
        <w:jc w:val="both"/>
        <w:rPr>
          <w:rFonts w:eastAsia="Calibri"/>
          <w:lang w:eastAsia="en-US"/>
        </w:rPr>
      </w:pPr>
      <w:r>
        <w:rPr>
          <w:rFonts w:eastAsia="Calibri"/>
          <w:lang w:eastAsia="en-US"/>
        </w:rPr>
        <w:t>- в случае наступления предельной просрочки невыполнения Поставщиком (Исполнителем, Подрядчиком) своих обязательств по Договору. При этом предельная просрочка невыполнения Поставщиком (Исполнителем, Подрядчиком) своих обязательств по Договору составляет 10 (десять) календарных дней;</w:t>
      </w:r>
    </w:p>
    <w:p w:rsidR="00E253E7" w:rsidRDefault="00E253E7" w:rsidP="00E253E7">
      <w:pPr>
        <w:ind w:firstLine="709"/>
        <w:jc w:val="both"/>
      </w:pPr>
      <w:r>
        <w:rPr>
          <w:rFonts w:eastAsia="Calibri"/>
          <w:lang w:eastAsia="en-US"/>
        </w:rPr>
        <w:t xml:space="preserve">- </w:t>
      </w:r>
      <w:r>
        <w:rPr>
          <w:rFonts w:eastAsia="Calibri"/>
          <w:iCs/>
          <w:color w:val="000000"/>
          <w:lang w:eastAsia="en-US"/>
        </w:rPr>
        <w:t>на любом этапе его исполнения в случае если в ходе исполнения договора установлено, что поставщик (исполнитель, подрядчик) и (или) поставляемый товар (услуга, работа) не соответствуют (перестали соответствовать) установленным извещением об осуществлении закупки и (или) документацией о закупке требованиям, предъявляемым к участникам закупки и (или) поставляемому товару (услуге, работе);</w:t>
      </w:r>
    </w:p>
    <w:p w:rsidR="00E253E7" w:rsidRPr="006E657A" w:rsidRDefault="00E253E7" w:rsidP="00E253E7">
      <w:pPr>
        <w:ind w:firstLine="709"/>
        <w:jc w:val="both"/>
        <w:rPr>
          <w:rFonts w:eastAsia="Calibri"/>
          <w:iCs/>
          <w:color w:val="000000"/>
          <w:lang w:eastAsia="en-US"/>
        </w:rPr>
      </w:pPr>
      <w:r>
        <w:rPr>
          <w:rFonts w:eastAsia="Calibri"/>
          <w:lang w:eastAsia="en-US"/>
        </w:rPr>
        <w:t xml:space="preserve">- </w:t>
      </w:r>
      <w:r>
        <w:rPr>
          <w:rFonts w:eastAsia="Calibri"/>
          <w:iCs/>
          <w:color w:val="000000"/>
          <w:lang w:eastAsia="en-US"/>
        </w:rPr>
        <w:t xml:space="preserve">на любом этапе его исполнения в случае если в ходе исполнения договора установлено, </w:t>
      </w:r>
      <w:r w:rsidRPr="006E657A">
        <w:rPr>
          <w:rFonts w:eastAsia="Calibri"/>
          <w:iCs/>
          <w:color w:val="000000"/>
          <w:lang w:eastAsia="en-US"/>
        </w:rPr>
        <w:t xml:space="preserve">что </w:t>
      </w:r>
      <w:r w:rsidR="006E657A" w:rsidRPr="006E657A">
        <w:rPr>
          <w:rFonts w:eastAsia="Calibri"/>
          <w:iCs/>
          <w:color w:val="000000"/>
          <w:lang w:eastAsia="en-US"/>
        </w:rPr>
        <w:t>поставщик (исполнитель, подрядчик) представил недостоверные сведения о стране происхождения товара (работы, услуги), на этапе подачи заявки, в связи с чем ему было предоставлено преимущество в соответствии с Постановлением Правительства РФ от 23.12.2024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и разделом 8 Положения о закупке товаров, работ. услуг Заказчика;</w:t>
      </w:r>
    </w:p>
    <w:p w:rsidR="00E253E7" w:rsidRDefault="00E253E7" w:rsidP="00E253E7">
      <w:pPr>
        <w:ind w:firstLine="709"/>
        <w:jc w:val="both"/>
        <w:rPr>
          <w:rFonts w:eastAsia="Calibri"/>
          <w:lang w:eastAsia="en-US"/>
        </w:rPr>
      </w:pPr>
      <w:r w:rsidRPr="006E657A">
        <w:rPr>
          <w:rFonts w:eastAsia="Calibri"/>
          <w:lang w:eastAsia="en-US"/>
        </w:rPr>
        <w:t>- по другим основаниям, предусмотренным договором.</w:t>
      </w:r>
      <w:r>
        <w:rPr>
          <w:rFonts w:eastAsia="Calibri"/>
          <w:lang w:eastAsia="en-US"/>
        </w:rPr>
        <w:t xml:space="preserve"> </w:t>
      </w:r>
    </w:p>
    <w:p w:rsidR="00E253E7" w:rsidRPr="006E657A" w:rsidRDefault="00E253E7" w:rsidP="00E253E7">
      <w:pPr>
        <w:ind w:firstLine="709"/>
        <w:jc w:val="both"/>
        <w:rPr>
          <w:rFonts w:eastAsia="Calibri"/>
          <w:lang w:eastAsia="en-US"/>
        </w:rPr>
      </w:pPr>
      <w:r>
        <w:rPr>
          <w:rFonts w:eastAsia="Calibri"/>
          <w:lang w:eastAsia="en-US"/>
        </w:rPr>
        <w:t xml:space="preserve">10.6. Решение заказчика об одностороннем отказе от исполнения договора не позднее чем в течение 5 (пяти) рабочих дней с даты принятия указанного решения, размещается в ЕИС и направляется поставщику (исполнителю, подрядчику) одним из способов: по почте заказным письмом с уведомлением о вручении по адресу поставщика (исполнителя, подрядчика), указанному в договоре,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(исполнителю, подрядчику). Выполнение заказчиком требований настоящей части считается надлежащим уведомлением поставщика (исполнителя, подрядчика)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(исполнителю, подрядчику) указанного уведомления либо дата получения заказчиком информации об отсутствии поставщика (исполнителя, подрядчика)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w:t>
      </w:r>
      <w:r w:rsidRPr="006E657A">
        <w:rPr>
          <w:rFonts w:eastAsia="Calibri"/>
          <w:lang w:eastAsia="en-US"/>
        </w:rPr>
        <w:t>20 (двадцати) дней с даты размещения решения заказчика об одностороннем отказе от исполнения договора в ЕИС.</w:t>
      </w:r>
    </w:p>
    <w:p w:rsidR="006E657A" w:rsidRPr="006E657A" w:rsidRDefault="006E657A" w:rsidP="006E657A">
      <w:pPr>
        <w:ind w:firstLine="709"/>
        <w:jc w:val="both"/>
        <w:rPr>
          <w:rFonts w:eastAsia="Calibri"/>
          <w:lang w:eastAsia="en-US"/>
        </w:rPr>
      </w:pPr>
      <w:r w:rsidRPr="006E657A">
        <w:rPr>
          <w:rFonts w:eastAsia="Calibri"/>
          <w:lang w:eastAsia="en-US"/>
        </w:rPr>
        <w:t>10.7.  Заказчик вправе обратиться в суд с требованием о расторжении Договора в следующих случаях:</w:t>
      </w:r>
    </w:p>
    <w:p w:rsidR="006E657A" w:rsidRPr="006E657A" w:rsidRDefault="006E657A" w:rsidP="006E657A">
      <w:pPr>
        <w:ind w:firstLine="708"/>
        <w:jc w:val="both"/>
        <w:rPr>
          <w:rFonts w:eastAsia="Calibri"/>
          <w:lang w:eastAsia="en-US"/>
        </w:rPr>
      </w:pPr>
      <w:r w:rsidRPr="006E657A">
        <w:rPr>
          <w:rFonts w:eastAsia="Calibri"/>
          <w:lang w:eastAsia="en-US"/>
        </w:rPr>
        <w:t>-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E657A" w:rsidRPr="006E657A" w:rsidRDefault="006E657A" w:rsidP="006E657A">
      <w:pPr>
        <w:ind w:firstLine="709"/>
        <w:jc w:val="both"/>
        <w:rPr>
          <w:rFonts w:eastAsia="Calibri"/>
          <w:lang w:eastAsia="en-US"/>
        </w:rPr>
      </w:pPr>
      <w:r w:rsidRPr="006E657A">
        <w:rPr>
          <w:rFonts w:eastAsia="Calibri"/>
          <w:lang w:eastAsia="en-US"/>
        </w:rPr>
        <w:t>- в случаях неоднократного нарушения Поставщиком существенных и иных условий договора - два и более раз;</w:t>
      </w:r>
    </w:p>
    <w:p w:rsidR="006E657A" w:rsidRPr="006E657A" w:rsidRDefault="006E657A" w:rsidP="006E657A">
      <w:pPr>
        <w:ind w:firstLine="709"/>
        <w:jc w:val="both"/>
        <w:rPr>
          <w:rFonts w:eastAsia="Calibri"/>
          <w:lang w:eastAsia="en-US"/>
        </w:rPr>
      </w:pPr>
      <w:r w:rsidRPr="006E657A">
        <w:rPr>
          <w:rFonts w:eastAsia="Calibri"/>
          <w:lang w:eastAsia="en-US"/>
        </w:rPr>
        <w:t>- в случае наступления предельной просрочки невыполнения Поставщиком своих обязательств по Договору. При этом предельная просрочка невыполнения Поставщиком своих обязательств по Договору составляет 10 (десять) календарных дней;</w:t>
      </w:r>
    </w:p>
    <w:p w:rsidR="006E657A" w:rsidRPr="006E657A" w:rsidRDefault="006E657A" w:rsidP="006E657A">
      <w:pPr>
        <w:ind w:firstLine="709"/>
        <w:jc w:val="both"/>
      </w:pPr>
      <w:r w:rsidRPr="006E657A">
        <w:rPr>
          <w:rFonts w:eastAsia="Calibri"/>
          <w:lang w:eastAsia="en-US"/>
        </w:rPr>
        <w:t xml:space="preserve">- </w:t>
      </w:r>
      <w:r w:rsidRPr="006E657A">
        <w:rPr>
          <w:rFonts w:eastAsia="Calibri"/>
          <w:iCs/>
          <w:color w:val="000000"/>
          <w:lang w:eastAsia="en-US"/>
        </w:rPr>
        <w:t>на любом этапе его исполнения в случае если в ходе исполнения договора установлено, что поставщик (исполнитель, подрядчик) и (или) поставляемый товар (услуга, работа) не соответствуют (перестали соответствовать) установленным извещением об осуществлении закупки и (или) документацией о закупке требованиям, предъявляемым к участникам закупки и (или) поставляемому товару (услуге, работе);</w:t>
      </w:r>
    </w:p>
    <w:p w:rsidR="006E657A" w:rsidRPr="006E657A" w:rsidRDefault="006E657A" w:rsidP="006E657A">
      <w:pPr>
        <w:ind w:firstLine="709"/>
        <w:jc w:val="both"/>
        <w:rPr>
          <w:rFonts w:eastAsia="Calibri"/>
          <w:iCs/>
          <w:color w:val="000000"/>
          <w:lang w:eastAsia="en-US"/>
        </w:rPr>
      </w:pPr>
      <w:r w:rsidRPr="006E657A">
        <w:rPr>
          <w:rFonts w:eastAsia="Calibri"/>
          <w:lang w:eastAsia="en-US"/>
        </w:rPr>
        <w:t xml:space="preserve">- </w:t>
      </w:r>
      <w:r w:rsidRPr="006E657A">
        <w:rPr>
          <w:rFonts w:eastAsia="Calibri"/>
          <w:iCs/>
          <w:color w:val="000000"/>
          <w:lang w:eastAsia="en-US"/>
        </w:rPr>
        <w:t>на любом этапе его исполнения в случае если в ходе исполнения договора установлено, что поставщик (исполнитель, подрядчик) представил недостоверную информацию о своем соответствии и (или) соответствии поставляемого товара (услуге, работе) предъявляемым требованиям, что позволило ему стать победителем закупки и заключить договор;</w:t>
      </w:r>
    </w:p>
    <w:p w:rsidR="006E657A" w:rsidRPr="006E657A" w:rsidRDefault="006E657A" w:rsidP="006E657A">
      <w:pPr>
        <w:ind w:firstLine="709"/>
        <w:jc w:val="both"/>
        <w:rPr>
          <w:rFonts w:eastAsia="Calibri"/>
          <w:lang w:eastAsia="en-US"/>
        </w:rPr>
      </w:pPr>
      <w:r w:rsidRPr="006E657A">
        <w:rPr>
          <w:rFonts w:eastAsia="Calibri"/>
          <w:lang w:eastAsia="en-US"/>
        </w:rPr>
        <w:t xml:space="preserve">- </w:t>
      </w:r>
      <w:r w:rsidRPr="006E657A">
        <w:rPr>
          <w:rFonts w:eastAsia="Calibri"/>
          <w:iCs/>
          <w:color w:val="000000"/>
          <w:lang w:eastAsia="en-US"/>
        </w:rPr>
        <w:t>на любом этапе его исполнения в случае если в ходе исполнения договора установлено, что поставщик (исполнитель, подрядчик) представил недостоверные сведения о стране происхождения товара (работы, услуги), на этапе подачи заявки, в связи с чем ему было предоставлено преимущество в соответствии с Постановлением Правительства РФ от 23.12.2024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и разделом 8 Положения о закупке товаров, работ. услуг Заказчика</w:t>
      </w:r>
      <w:r w:rsidRPr="006E657A">
        <w:rPr>
          <w:rFonts w:eastAsia="Calibri"/>
          <w:lang w:eastAsia="en-US"/>
        </w:rPr>
        <w:t>;</w:t>
      </w:r>
    </w:p>
    <w:p w:rsidR="006E657A" w:rsidRPr="006E657A" w:rsidRDefault="006E657A" w:rsidP="006E657A">
      <w:pPr>
        <w:ind w:firstLine="709"/>
        <w:jc w:val="both"/>
        <w:rPr>
          <w:rFonts w:eastAsia="Calibri"/>
          <w:lang w:eastAsia="en-US"/>
        </w:rPr>
      </w:pPr>
      <w:r w:rsidRPr="006E657A">
        <w:rPr>
          <w:rFonts w:eastAsia="Calibri"/>
          <w:lang w:eastAsia="en-US"/>
        </w:rPr>
        <w:t>- отказа Поставщика (Исполнителя, Подрядчика) либо неполучения Заказчиком ответа в срок, не позднее 10 календарных дней с даты надлежащего уведомления Поставщика (Исполнителя, Подрядчика), на предложение Заказчика расторгнуть Договор по соглашению сторон в связи с истечением срока исполнения Договора (срока подачи заявок), равно как срока действия Договора, а также в случае отсутствия у Заказчика потребности в товаре (работе, услуге), являющихся предметом договора;</w:t>
      </w:r>
    </w:p>
    <w:p w:rsidR="006E657A" w:rsidRPr="006E657A" w:rsidRDefault="006E657A" w:rsidP="006E657A">
      <w:pPr>
        <w:ind w:firstLine="709"/>
        <w:jc w:val="both"/>
        <w:rPr>
          <w:rFonts w:eastAsia="Calibri"/>
          <w:lang w:eastAsia="en-US"/>
        </w:rPr>
      </w:pPr>
      <w:r w:rsidRPr="006E657A">
        <w:rPr>
          <w:rFonts w:eastAsia="Calibri"/>
          <w:lang w:eastAsia="en-US"/>
        </w:rPr>
        <w:t>- по другим основаниям, предусмотренным Договором.</w:t>
      </w:r>
    </w:p>
    <w:p w:rsidR="006E657A" w:rsidRPr="006E657A" w:rsidRDefault="006E657A" w:rsidP="006E657A">
      <w:pPr>
        <w:ind w:firstLine="567"/>
        <w:jc w:val="both"/>
        <w:rPr>
          <w:rFonts w:eastAsia="Calibri"/>
          <w:lang w:eastAsia="en-US"/>
        </w:rPr>
      </w:pPr>
      <w:r w:rsidRPr="006E657A">
        <w:rPr>
          <w:rFonts w:eastAsia="Calibri"/>
          <w:color w:val="000000"/>
          <w:lang w:eastAsia="en-US"/>
        </w:rPr>
        <w:t xml:space="preserve">10.8. </w:t>
      </w:r>
      <w:r w:rsidRPr="006E657A">
        <w:rPr>
          <w:rFonts w:eastAsia="Calibri"/>
          <w:lang w:eastAsia="en-US"/>
        </w:rPr>
        <w:t>Поставщик (Исполнитель, Подрядчик) вправе принять решение об одностороннем отказе от исполнения Договора, а также обратиться в суд с требованием о расторжении Договора в следующих случаях:</w:t>
      </w:r>
    </w:p>
    <w:p w:rsidR="006E657A" w:rsidRPr="006E657A" w:rsidRDefault="006E657A" w:rsidP="006E657A">
      <w:pPr>
        <w:ind w:firstLine="567"/>
        <w:jc w:val="both"/>
        <w:rPr>
          <w:rFonts w:eastAsia="Calibri"/>
          <w:lang w:eastAsia="en-US"/>
        </w:rPr>
      </w:pPr>
      <w:r w:rsidRPr="006E657A">
        <w:rPr>
          <w:rFonts w:eastAsia="Calibri"/>
          <w:lang w:eastAsia="en-US"/>
        </w:rPr>
        <w:t>- неоднократного нарушения Заказчиком существенных условий Договора – два и более раз;</w:t>
      </w:r>
    </w:p>
    <w:p w:rsidR="006E657A" w:rsidRPr="006E657A" w:rsidRDefault="006E657A" w:rsidP="006E657A">
      <w:pPr>
        <w:ind w:firstLine="567"/>
        <w:jc w:val="both"/>
        <w:rPr>
          <w:rFonts w:eastAsia="Calibri"/>
          <w:lang w:eastAsia="en-US"/>
        </w:rPr>
      </w:pPr>
      <w:r w:rsidRPr="006E657A">
        <w:rPr>
          <w:rFonts w:eastAsia="Calibri"/>
          <w:lang w:eastAsia="en-US"/>
        </w:rPr>
        <w:t xml:space="preserve">- </w:t>
      </w:r>
      <w:r w:rsidRPr="006E657A">
        <w:rPr>
          <w:color w:val="000000" w:themeColor="text1"/>
        </w:rPr>
        <w:t>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Pr="006E657A">
        <w:rPr>
          <w:rFonts w:eastAsia="Calibri"/>
          <w:lang w:eastAsia="en-US"/>
        </w:rPr>
        <w:t>;</w:t>
      </w:r>
    </w:p>
    <w:p w:rsidR="006E657A" w:rsidRPr="006E657A" w:rsidRDefault="006E657A" w:rsidP="006E657A">
      <w:pPr>
        <w:ind w:firstLine="567"/>
        <w:jc w:val="both"/>
        <w:rPr>
          <w:rFonts w:eastAsia="Calibri"/>
          <w:lang w:eastAsia="en-US"/>
        </w:rPr>
      </w:pPr>
      <w:r w:rsidRPr="006E657A">
        <w:rPr>
          <w:rFonts w:eastAsia="Calibri"/>
          <w:lang w:eastAsia="en-US"/>
        </w:rPr>
        <w:t>- в иных случаях, предусмотренных договором.</w:t>
      </w:r>
    </w:p>
    <w:p w:rsidR="006E657A" w:rsidRPr="006E657A" w:rsidRDefault="006E657A" w:rsidP="006E657A">
      <w:pPr>
        <w:ind w:firstLine="709"/>
        <w:jc w:val="both"/>
      </w:pPr>
      <w:r w:rsidRPr="006E657A">
        <w:rPr>
          <w:color w:val="000000" w:themeColor="text1"/>
        </w:rPr>
        <w:t>10.9.</w:t>
      </w:r>
      <w:r w:rsidRPr="006E657A">
        <w:rPr>
          <w:color w:val="000000"/>
        </w:rPr>
        <w:t xml:space="preserve"> </w:t>
      </w:r>
      <w:r w:rsidRPr="006E657A">
        <w:rPr>
          <w:rFonts w:eastAsia="Calibri"/>
          <w:lang w:eastAsia="en-US"/>
        </w:rPr>
        <w:t>П</w:t>
      </w:r>
      <w:r w:rsidRPr="006E657A">
        <w:rPr>
          <w:rFonts w:eastAsia="Calibri"/>
          <w:color w:val="000000"/>
          <w:lang w:eastAsia="en-US"/>
        </w:rPr>
        <w:t xml:space="preserve">ри исполнении договора по соглашению сторон </w:t>
      </w:r>
      <w:r w:rsidRPr="006E657A">
        <w:rPr>
          <w:rFonts w:eastAsia="Calibri"/>
          <w:bCs/>
          <w:iCs/>
          <w:color w:val="000000"/>
          <w:lang w:eastAsia="en-US"/>
        </w:rPr>
        <w:t>путем заключения дополнительного соглашения к договору</w:t>
      </w:r>
      <w:r w:rsidRPr="006E657A">
        <w:rPr>
          <w:rFonts w:eastAsia="Calibri"/>
          <w:color w:val="000000"/>
          <w:lang w:eastAsia="en-US"/>
        </w:rPr>
        <w:t xml:space="preserve"> допускается изменение следующих условий, предусмотренных договором:</w:t>
      </w:r>
    </w:p>
    <w:p w:rsidR="006E657A" w:rsidRPr="006E657A" w:rsidRDefault="006E657A" w:rsidP="006E657A">
      <w:pPr>
        <w:ind w:firstLine="567"/>
        <w:jc w:val="both"/>
      </w:pPr>
      <w:r w:rsidRPr="006E657A">
        <w:rPr>
          <w:rFonts w:eastAsia="Calibri"/>
          <w:color w:val="000000"/>
          <w:lang w:eastAsia="en-US"/>
        </w:rPr>
        <w:t>а) изменение количества, объема закупаемой продукции, оказываемых услуг, выполняемых работ, в том числе:</w:t>
      </w:r>
    </w:p>
    <w:p w:rsidR="006E657A" w:rsidRPr="006E657A" w:rsidRDefault="006E657A" w:rsidP="006E657A">
      <w:pPr>
        <w:ind w:firstLine="709"/>
        <w:jc w:val="both"/>
        <w:rPr>
          <w:rFonts w:eastAsia="Calibri"/>
          <w:color w:val="000000"/>
          <w:lang w:eastAsia="en-US"/>
        </w:rPr>
      </w:pPr>
      <w:r w:rsidRPr="006E657A">
        <w:rPr>
          <w:rFonts w:eastAsia="Calibri"/>
          <w:color w:val="000000"/>
          <w:lang w:eastAsia="en-US"/>
        </w:rPr>
        <w:t>при уменьшении потребности заказчика в товарах, услугах, работах на поставку, оказание, выполнение которых заключен договор, исходя из установленной в договоре цены единицы товара, услуги, работы, с пропорциональным снижением цены договора;</w:t>
      </w:r>
    </w:p>
    <w:p w:rsidR="006E657A" w:rsidRPr="006E657A" w:rsidRDefault="006E657A" w:rsidP="006E657A">
      <w:pPr>
        <w:ind w:firstLine="709"/>
        <w:jc w:val="both"/>
        <w:rPr>
          <w:rFonts w:eastAsia="Calibri"/>
          <w:color w:val="000000"/>
          <w:lang w:eastAsia="en-US"/>
        </w:rPr>
      </w:pPr>
      <w:r w:rsidRPr="006E657A">
        <w:rPr>
          <w:rFonts w:eastAsia="Calibri"/>
          <w:color w:val="000000"/>
          <w:lang w:eastAsia="en-US"/>
        </w:rPr>
        <w:t>при увеличении потребности заказчика в товарах, услугах, работах на поставку, оказание, выполнение которых заключен договор, но не более 50 % предусмотренного таким договором количества каждого наименования товара, объема услуг, работ, исходя из установленной в договоре цены единицы товара, услуги, работы, с пропорциональным увеличением цены договора;</w:t>
      </w:r>
    </w:p>
    <w:p w:rsidR="006E657A" w:rsidRPr="006E657A" w:rsidRDefault="006E657A" w:rsidP="006E657A">
      <w:pPr>
        <w:ind w:firstLine="567"/>
        <w:jc w:val="both"/>
        <w:rPr>
          <w:rFonts w:eastAsia="Calibri"/>
          <w:color w:val="000000"/>
          <w:lang w:eastAsia="en-US"/>
        </w:rPr>
      </w:pPr>
      <w:r w:rsidRPr="006E657A">
        <w:rPr>
          <w:rFonts w:eastAsia="Calibri"/>
          <w:color w:val="000000"/>
          <w:lang w:eastAsia="en-US"/>
        </w:rPr>
        <w:t xml:space="preserve">б) изменение цены договора и/или </w:t>
      </w:r>
      <w:r w:rsidRPr="006E657A">
        <w:rPr>
          <w:rFonts w:eastAsia="Calibri"/>
          <w:bCs/>
          <w:iCs/>
          <w:color w:val="000000"/>
          <w:lang w:eastAsia="en-US"/>
        </w:rPr>
        <w:t>цены единицы товара (работы, услуги), в том числе без изменения предусмотренного количества товара, объема работ (услуг) и иных условий договора;</w:t>
      </w:r>
    </w:p>
    <w:p w:rsidR="006E657A" w:rsidRPr="006E657A" w:rsidRDefault="006E657A" w:rsidP="006E657A">
      <w:pPr>
        <w:ind w:firstLine="567"/>
        <w:jc w:val="both"/>
      </w:pPr>
      <w:r w:rsidRPr="006E657A">
        <w:t xml:space="preserve">в) </w:t>
      </w:r>
      <w:r w:rsidRPr="006E657A">
        <w:rPr>
          <w:rFonts w:eastAsia="Calibri"/>
          <w:color w:val="000000"/>
          <w:lang w:eastAsia="en-US"/>
        </w:rPr>
        <w:t>изменение сроков исполнения обязательств по договору;</w:t>
      </w:r>
    </w:p>
    <w:p w:rsidR="006E657A" w:rsidRPr="006E657A" w:rsidRDefault="006E657A" w:rsidP="006E657A">
      <w:pPr>
        <w:ind w:firstLine="567"/>
        <w:jc w:val="both"/>
      </w:pPr>
      <w:r w:rsidRPr="006E657A">
        <w:rPr>
          <w:rFonts w:eastAsia="Calibri"/>
          <w:color w:val="000000"/>
          <w:lang w:eastAsia="en-US"/>
        </w:rPr>
        <w:t xml:space="preserve">г) изменения, ведущие к улучшению условий договора (в том числе </w:t>
      </w:r>
      <w:r w:rsidRPr="006E657A">
        <w:rPr>
          <w:rFonts w:eastAsia="Calibri"/>
          <w:bCs/>
          <w:iCs/>
          <w:color w:val="000000"/>
          <w:lang w:eastAsia="en-US"/>
        </w:rPr>
        <w:t>условий (графика) поставки товара, выполнения работ, оказания услуг, условий оплаты, условий выполнения работ, оказания услуг</w:t>
      </w:r>
      <w:r w:rsidRPr="006E657A">
        <w:rPr>
          <w:rFonts w:eastAsia="Calibri"/>
          <w:color w:val="000000"/>
          <w:lang w:eastAsia="en-US"/>
        </w:rPr>
        <w:t>) для заказчика по сравнению с условиями заключенного договора, и не ухудшающие экономическую эффективность закупки;</w:t>
      </w:r>
    </w:p>
    <w:p w:rsidR="006E657A" w:rsidRPr="006E657A" w:rsidRDefault="006E657A" w:rsidP="006E657A">
      <w:pPr>
        <w:ind w:firstLine="567"/>
        <w:jc w:val="both"/>
      </w:pPr>
      <w:r w:rsidRPr="006E657A">
        <w:rPr>
          <w:rFonts w:eastAsia="Calibri"/>
          <w:color w:val="000000"/>
          <w:lang w:eastAsia="en-US"/>
        </w:rPr>
        <w:t>д) изменение качественных, технических и функциональных характеристик товаров, работ, услуг, на улучшенные технические, качественные и функциональными характеристиками (потребительскими свойствами) товара, работ, услуг по сравнению с предложенным в ходе проведения закупки, без изменения цены договора;</w:t>
      </w:r>
    </w:p>
    <w:p w:rsidR="006E657A" w:rsidRPr="006E657A" w:rsidRDefault="006E657A" w:rsidP="006E657A">
      <w:pPr>
        <w:ind w:firstLine="567"/>
        <w:jc w:val="both"/>
      </w:pPr>
      <w:r w:rsidRPr="006E657A">
        <w:rPr>
          <w:rFonts w:eastAsia="Calibri"/>
          <w:color w:val="000000"/>
          <w:lang w:eastAsia="en-US"/>
        </w:rPr>
        <w:t xml:space="preserve">е) предложен </w:t>
      </w:r>
      <w:r w:rsidRPr="006E657A">
        <w:t>товар с аналогичными техническими, качественными и функциональными характеристиками (потребительскими свойствами) по сравнению с предложенным при заключении договора, без изменения цены договора;</w:t>
      </w:r>
    </w:p>
    <w:p w:rsidR="006E657A" w:rsidRPr="006E657A" w:rsidRDefault="006E657A" w:rsidP="006E657A">
      <w:pPr>
        <w:ind w:firstLine="567"/>
        <w:jc w:val="both"/>
      </w:pPr>
      <w:r w:rsidRPr="006E657A">
        <w:t>ж) необходимость изменения договора обусловлена изменениями действующего законодательства, предписаниями федеральных органов исполнительной власти, органов исполнительной власти субъектов Российской Федерации, органов местного самоуправления;</w:t>
      </w:r>
    </w:p>
    <w:p w:rsidR="006E657A" w:rsidRPr="006E657A" w:rsidRDefault="006E657A" w:rsidP="006E657A">
      <w:pPr>
        <w:ind w:firstLine="567"/>
        <w:jc w:val="both"/>
      </w:pPr>
      <w:r w:rsidRPr="006E657A">
        <w:rPr>
          <w:rFonts w:eastAsia="Calibri"/>
          <w:color w:val="000000"/>
          <w:lang w:eastAsia="en-US"/>
        </w:rPr>
        <w:t xml:space="preserve">з) при </w:t>
      </w:r>
      <w:r w:rsidRPr="006E657A">
        <w:t>изменении в ходе исполнения договора регулируемых государством цен и (или) тарифов на товар, используемый в ходе исполнения договора;</w:t>
      </w:r>
    </w:p>
    <w:p w:rsidR="006E657A" w:rsidRPr="006E657A" w:rsidRDefault="006E657A" w:rsidP="006E657A">
      <w:pPr>
        <w:ind w:firstLine="567"/>
        <w:jc w:val="both"/>
      </w:pPr>
      <w:r w:rsidRPr="006E657A">
        <w:rPr>
          <w:rFonts w:eastAsia="Calibri"/>
          <w:color w:val="000000"/>
          <w:lang w:eastAsia="en-US"/>
        </w:rPr>
        <w:t xml:space="preserve">и) изменение </w:t>
      </w:r>
      <w:r w:rsidRPr="006E657A">
        <w:t>размера и (или) сроков оплаты и (или) объема товаров, работ, услуг в случае уменьшения получателю бюджетных средств, предоставляющему субсидии, ранее доведенных в установленном порядке лимитов бюджетных обязательств на предоставление субсидии</w:t>
      </w:r>
      <w:r w:rsidRPr="006E657A">
        <w:rPr>
          <w:rFonts w:eastAsia="Calibri"/>
          <w:color w:val="000000"/>
          <w:lang w:eastAsia="en-US"/>
        </w:rPr>
        <w:t>;</w:t>
      </w:r>
    </w:p>
    <w:p w:rsidR="006E657A" w:rsidRPr="006E657A" w:rsidRDefault="006E657A" w:rsidP="006E657A">
      <w:pPr>
        <w:ind w:firstLine="567"/>
        <w:jc w:val="both"/>
      </w:pPr>
      <w:r w:rsidRPr="006E657A">
        <w:rPr>
          <w:rFonts w:eastAsia="Calibri"/>
          <w:bCs/>
          <w:iCs/>
          <w:color w:val="000000"/>
          <w:lang w:eastAsia="en-US"/>
        </w:rPr>
        <w:t xml:space="preserve">к) изменение </w:t>
      </w:r>
      <w:r w:rsidRPr="006E657A">
        <w:rPr>
          <w:rFonts w:eastAsia="Calibri"/>
          <w:iCs/>
          <w:color w:val="000000"/>
          <w:lang w:eastAsia="en-US"/>
        </w:rPr>
        <w:t>иных условий договора.</w:t>
      </w:r>
    </w:p>
    <w:p w:rsidR="006E657A" w:rsidRPr="006E657A" w:rsidRDefault="006E657A" w:rsidP="006E657A">
      <w:pPr>
        <w:ind w:firstLine="567"/>
        <w:jc w:val="both"/>
        <w:rPr>
          <w:rFonts w:eastAsia="Calibri"/>
          <w:iCs/>
          <w:color w:val="000000"/>
        </w:rPr>
      </w:pPr>
      <w:r w:rsidRPr="006E657A">
        <w:rPr>
          <w:rFonts w:eastAsia="Calibri"/>
          <w:bCs/>
          <w:iCs/>
          <w:color w:val="000000"/>
          <w:lang w:eastAsia="en-US"/>
        </w:rPr>
        <w:t>Соответствующие изменения допускаются по соглашению сторон путем заключения дополнительного соглашения к договору в порядке и по основаниям, которые предусмотрены в договоре, а также законодательством Российской Федерации</w:t>
      </w:r>
      <w:r w:rsidRPr="006E657A">
        <w:rPr>
          <w:rFonts w:eastAsia="Calibri"/>
          <w:color w:val="000000"/>
          <w:lang w:eastAsia="en-US"/>
        </w:rPr>
        <w:t xml:space="preserve">. </w:t>
      </w:r>
      <w:r w:rsidRPr="006E657A">
        <w:rPr>
          <w:rFonts w:eastAsia="Calibri"/>
          <w:bCs/>
          <w:iCs/>
          <w:color w:val="000000"/>
        </w:rPr>
        <w:t xml:space="preserve">Заказчик не позднее 10 (десяти) дней со дня внесения изменений в договор размещает в ЕИС информацию </w:t>
      </w:r>
      <w:r w:rsidRPr="006E657A">
        <w:rPr>
          <w:rFonts w:eastAsia="Calibri"/>
          <w:iCs/>
          <w:color w:val="000000"/>
        </w:rPr>
        <w:t>изменении договора с указанием измененных условий.</w:t>
      </w:r>
    </w:p>
    <w:p w:rsidR="006E657A" w:rsidRPr="006E657A" w:rsidRDefault="006E657A" w:rsidP="006E657A">
      <w:pPr>
        <w:ind w:firstLine="567"/>
        <w:jc w:val="both"/>
      </w:pPr>
      <w:r w:rsidRPr="006E657A">
        <w:rPr>
          <w:rFonts w:eastAsia="Calibri"/>
          <w:iCs/>
          <w:color w:val="000000"/>
        </w:rPr>
        <w:t xml:space="preserve">10.10. </w:t>
      </w:r>
      <w:r w:rsidRPr="006E657A">
        <w:t>Если при осуществлении закупки был установлен предусмотренный подпунктом «а» пункта 1 части 2 статьи 3.1-4 Федерального закона № 223-ФЗ запрет закупок товаров (в том числе поставляемых при выполнении закупаемых работ, оказании закупаемых услуг), происходящих из иностранных государств, таких работ, услуг, соответственно выполняемых, оказываемых иностранными лицами, не допускается:</w:t>
      </w:r>
    </w:p>
    <w:p w:rsidR="006E657A" w:rsidRPr="006E657A" w:rsidRDefault="006E657A" w:rsidP="006E657A">
      <w:pPr>
        <w:ind w:firstLine="567"/>
        <w:jc w:val="both"/>
      </w:pPr>
      <w:r w:rsidRPr="006E657A">
        <w:t>при исполнении договора замена такого товара на происходящий из иностранного государства товар, в отношении которого установлен данный запрет;</w:t>
      </w:r>
    </w:p>
    <w:p w:rsidR="006E657A" w:rsidRPr="006E657A" w:rsidRDefault="006E657A" w:rsidP="006E657A">
      <w:pPr>
        <w:ind w:firstLine="567"/>
        <w:jc w:val="both"/>
      </w:pPr>
      <w:r w:rsidRPr="006E657A">
        <w:t>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w:t>
      </w:r>
    </w:p>
    <w:p w:rsidR="006E657A" w:rsidRPr="006E657A" w:rsidRDefault="006E657A" w:rsidP="006E657A">
      <w:pPr>
        <w:ind w:firstLine="567"/>
        <w:jc w:val="both"/>
      </w:pPr>
      <w:r w:rsidRPr="006E657A">
        <w:t>10.11. Если при осуществлении закупки было установлено предусмотренное подпунктом «б» пункта 1 части 2 статьи 3.1-4 Федерального закона № 223-ФЗ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таких работ, услуг, соответственно выполняемых, оказываемых иностранными лицами, не допускается:</w:t>
      </w:r>
    </w:p>
    <w:p w:rsidR="006E657A" w:rsidRPr="006E657A" w:rsidRDefault="006E657A" w:rsidP="006E657A">
      <w:pPr>
        <w:ind w:firstLine="567"/>
        <w:jc w:val="both"/>
      </w:pPr>
      <w:r w:rsidRPr="006E657A">
        <w:t>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p w:rsidR="006E657A" w:rsidRPr="006E657A" w:rsidRDefault="006E657A" w:rsidP="006E657A">
      <w:pPr>
        <w:ind w:firstLine="567"/>
        <w:jc w:val="both"/>
      </w:pPr>
      <w:r w:rsidRPr="006E657A">
        <w:t>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w:t>
      </w:r>
    </w:p>
    <w:p w:rsidR="006E657A" w:rsidRPr="006E657A" w:rsidRDefault="006E657A" w:rsidP="006E657A">
      <w:pPr>
        <w:ind w:firstLine="567"/>
        <w:jc w:val="both"/>
      </w:pPr>
      <w:r w:rsidRPr="006E657A">
        <w:t>10.12. Если при осуществлении закупки было установлено предусмотренное подпунктом «в» пункта 1 части 2 статьи 3.1-4 Федерального закона № 223-ФЗ преимущество в отношении товаров российского происхождения (в том числе поставляемых при выполнении закупаемых работ, оказании закупаемых услуг), таких работ, услуг, соответственно выполняемых, оказываемых российскими лицами:</w:t>
      </w:r>
    </w:p>
    <w:p w:rsidR="006E657A" w:rsidRPr="006E657A" w:rsidRDefault="006E657A" w:rsidP="006E657A">
      <w:pPr>
        <w:ind w:firstLine="567"/>
        <w:jc w:val="both"/>
      </w:pPr>
      <w:r w:rsidRPr="006E657A">
        <w:t>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rsidR="006E657A" w:rsidRDefault="006E657A" w:rsidP="006E657A">
      <w:pPr>
        <w:ind w:firstLine="567"/>
        <w:jc w:val="both"/>
      </w:pPr>
      <w:r w:rsidRPr="006E657A">
        <w:t>перемена подрядчика (исполнителя) (в случае, если эта перемена допускается гражданским законодательством), с которым заключен договор, допускается исключительно на российское лицо, если договор заключен с российским лицом.</w:t>
      </w:r>
    </w:p>
    <w:p w:rsidR="003061B9" w:rsidRPr="00D81A64" w:rsidRDefault="003061B9" w:rsidP="003061B9">
      <w:pPr>
        <w:ind w:firstLine="567"/>
        <w:jc w:val="center"/>
        <w:rPr>
          <w:b/>
        </w:rPr>
      </w:pPr>
      <w:r w:rsidRPr="00D81A64">
        <w:rPr>
          <w:b/>
        </w:rPr>
        <w:t>11. ЭЛЕКТРОННЫЙ ДОКУМЕНТООБОРОТ</w:t>
      </w:r>
    </w:p>
    <w:p w:rsidR="003061B9" w:rsidRPr="00D81A64" w:rsidRDefault="003061B9" w:rsidP="003061B9">
      <w:pPr>
        <w:ind w:firstLine="567"/>
        <w:jc w:val="both"/>
      </w:pPr>
      <w:r w:rsidRPr="00D81A64">
        <w:t>11.1. В соответствии с пунктом 2 ст. 160 ГК РФ, во исполнение обязательств по настоящему Договору при наличии технических возможностей Сторон, Стороны устанавливают возможность использования электронного документооборота.</w:t>
      </w:r>
    </w:p>
    <w:p w:rsidR="003061B9" w:rsidRPr="00D81A64" w:rsidRDefault="003061B9" w:rsidP="003061B9">
      <w:pPr>
        <w:ind w:firstLine="567"/>
        <w:jc w:val="both"/>
      </w:pPr>
      <w:r w:rsidRPr="00D81A64">
        <w:t xml:space="preserve">Электронный документооборот представляет собой способ обмена и работы с документами, оригиналы которых формируются в электронном виде и подписываются квалифицированной электронной подписью (КЭП), выданной аккредитованным удостоверяющим центром. </w:t>
      </w:r>
    </w:p>
    <w:p w:rsidR="003061B9" w:rsidRPr="00D81A64" w:rsidRDefault="003061B9" w:rsidP="003061B9">
      <w:pPr>
        <w:ind w:firstLine="567"/>
        <w:jc w:val="both"/>
      </w:pPr>
      <w:r w:rsidRPr="00D81A64">
        <w:t>Электронный документооборот Стороны осуществляют в соответствии с Гражданским кодексом Российской Федерации, Федеральным законом от 06.04.2011 № 63-ФЗ «Об электронной подписи», Федеральным законом от 06.12.2011 «О бухгалтерском учете».</w:t>
      </w:r>
    </w:p>
    <w:p w:rsidR="003061B9" w:rsidRPr="00D81A64" w:rsidRDefault="003061B9" w:rsidP="003061B9">
      <w:pPr>
        <w:ind w:firstLine="567"/>
        <w:jc w:val="both"/>
      </w:pPr>
      <w:r w:rsidRPr="00D81A64">
        <w:t>11.2. Стороны соглашаются получать и подписывать в электронном виде следующие документы: счета на оплату, документы о приемке Товара, работ, услуг, акты сверок взаимных расчетов, дополнительные соглашения к настоящему Договору, информационные письма, претензии и другие документы, связанные с исполнением настоящего Договора.</w:t>
      </w:r>
    </w:p>
    <w:p w:rsidR="003061B9" w:rsidRPr="00D81A64" w:rsidRDefault="003061B9" w:rsidP="003061B9">
      <w:pPr>
        <w:ind w:firstLine="567"/>
        <w:jc w:val="both"/>
      </w:pPr>
      <w:r w:rsidRPr="00D81A64">
        <w:t>11.3. Документы в электронной форме, подписанные КЭП, признаются электронным документом, равнозначным документу на бумажном носителе, подписанному собственноручной подписью, и может применяться в любых правоотношениях в соответствии с законодательством РФ, кроме случая, если федеральными законами или принимаемыми в соответствии с ними нормативными правовыми актами установлено требование о необходимости составления документа исключительно на бумажном носителе.</w:t>
      </w:r>
    </w:p>
    <w:p w:rsidR="003061B9" w:rsidRPr="00D81A64" w:rsidRDefault="003061B9" w:rsidP="003061B9">
      <w:pPr>
        <w:ind w:firstLine="567"/>
        <w:jc w:val="both"/>
      </w:pPr>
      <w:r w:rsidRPr="00D81A64">
        <w:t xml:space="preserve">11.4. Подписание электронного документа, бумажный аналог которого должен содержать подписи и (или) печати обеих сторон, осуществляется путем последовательного подписания данного электронного документа каждой из Сторон. </w:t>
      </w:r>
    </w:p>
    <w:p w:rsidR="003061B9" w:rsidRPr="00D81A64" w:rsidRDefault="003061B9" w:rsidP="003061B9">
      <w:pPr>
        <w:ind w:firstLine="567"/>
        <w:jc w:val="both"/>
      </w:pPr>
      <w:r w:rsidRPr="00D81A64">
        <w:t>11.5. Каждая из Сторон несет ответственность за обеспечение конфиденциальности ключей КЭП, недопущение использования принадлежащих ей ключей без ее согласия. Если в сертификате КЭП не указан орган или физическое лицо, действующее от имени Стороны при подписании электронного документа, то в каждом случае получения подписанного электронного документа Получающая Сторона добросовестно исходит из того, что документ подписан от имени направляющей Стороны надлежащим лицом, действующим в пределах, имеющихся у него полномочий.</w:t>
      </w:r>
    </w:p>
    <w:p w:rsidR="003061B9" w:rsidRPr="00D81A64" w:rsidRDefault="003061B9" w:rsidP="003061B9">
      <w:pPr>
        <w:ind w:firstLine="567"/>
        <w:jc w:val="both"/>
      </w:pPr>
      <w:r w:rsidRPr="00D81A64">
        <w:t>11.6. Организация электронного документооборота между Сторонами не отменяет использование иных способов изготовления и обмена документами между Сторонами в рамках обязательств, не регулируемых настоящим разделом Договора.</w:t>
      </w:r>
    </w:p>
    <w:p w:rsidR="003061B9" w:rsidRPr="00D81A64" w:rsidRDefault="003061B9" w:rsidP="003061B9">
      <w:pPr>
        <w:ind w:firstLine="567"/>
        <w:jc w:val="both"/>
      </w:pPr>
      <w:r w:rsidRPr="00D81A64">
        <w:t>11.7. Стороны обязаны информировать друг друга о невозможности обмена документами в электронном виде, подписанными КЭП, в случае технического сбоя внутренних систем Стороны. В этом случае в период действия такого сбоя Стороны производят обмен документами на бумажном носителе с подписанием собственноручной подписью, при этом такая форма оригинала документа должна быть зафиксирована приказом руководителя направляющей Стороны.</w:t>
      </w:r>
    </w:p>
    <w:p w:rsidR="003061B9" w:rsidRPr="00D81A64" w:rsidRDefault="003061B9" w:rsidP="003061B9">
      <w:pPr>
        <w:ind w:firstLine="567"/>
        <w:jc w:val="both"/>
      </w:pPr>
      <w:r w:rsidRPr="00D81A64">
        <w:t>11.8. Для осуществления электронного документооборота заключение договоров с оператором электронного документооборота и установка специального программного обеспечения обеспечиваются Сторонами самостоятельно.</w:t>
      </w:r>
    </w:p>
    <w:p w:rsidR="003061B9" w:rsidRDefault="003061B9" w:rsidP="003061B9">
      <w:pPr>
        <w:ind w:firstLine="709"/>
        <w:jc w:val="center"/>
        <w:rPr>
          <w:b/>
          <w:color w:val="000000" w:themeColor="text1"/>
        </w:rPr>
      </w:pPr>
      <w:r>
        <w:rPr>
          <w:b/>
          <w:color w:val="000000" w:themeColor="text1"/>
        </w:rPr>
        <w:t>12. ДЕЙСТВИЕ ДОГОВОРА</w:t>
      </w:r>
    </w:p>
    <w:p w:rsidR="003061B9" w:rsidRDefault="003061B9" w:rsidP="003061B9">
      <w:pPr>
        <w:ind w:firstLine="709"/>
        <w:jc w:val="both"/>
        <w:rPr>
          <w:color w:val="000000" w:themeColor="text1"/>
        </w:rPr>
      </w:pPr>
      <w:r>
        <w:rPr>
          <w:color w:val="000000" w:themeColor="text1"/>
        </w:rPr>
        <w:t xml:space="preserve">12.1. Настоящий Договор вступает в силу с момента заключения и действует до </w:t>
      </w:r>
      <w:r w:rsidRPr="00CD51B5">
        <w:t>3</w:t>
      </w:r>
      <w:r>
        <w:t>1</w:t>
      </w:r>
      <w:r w:rsidRPr="00CD51B5">
        <w:t>.</w:t>
      </w:r>
      <w:r>
        <w:t>12</w:t>
      </w:r>
      <w:r w:rsidRPr="00CD51B5">
        <w:t>.202</w:t>
      </w:r>
      <w:r>
        <w:t>6</w:t>
      </w:r>
      <w:r w:rsidRPr="00CD51B5">
        <w:t xml:space="preserve"> г</w:t>
      </w:r>
      <w:r>
        <w:t>.</w:t>
      </w:r>
    </w:p>
    <w:p w:rsidR="003061B9" w:rsidRDefault="003061B9" w:rsidP="003061B9">
      <w:pPr>
        <w:ind w:firstLine="709"/>
        <w:jc w:val="both"/>
        <w:rPr>
          <w:color w:val="000000" w:themeColor="text1"/>
        </w:rPr>
      </w:pPr>
      <w:r>
        <w:rPr>
          <w:color w:val="000000" w:themeColor="text1"/>
        </w:rPr>
        <w:t xml:space="preserve">12.2. </w:t>
      </w:r>
      <w:r>
        <w:rPr>
          <w:color w:val="000000"/>
        </w:rPr>
        <w:t>В соответствии с пунктом 2 статьи 425 Гражданского кодекса Российской Федерации условия настоящего договора применяются к отношениям Сторон, возникшим до заключения договора. Таким образом, поставка товара и его оплата возможны до заключения настоящего договора по результатам проведения процедур закупки.</w:t>
      </w:r>
    </w:p>
    <w:p w:rsidR="003061B9" w:rsidRDefault="003061B9" w:rsidP="003061B9">
      <w:pPr>
        <w:ind w:firstLine="709"/>
        <w:jc w:val="center"/>
        <w:rPr>
          <w:b/>
          <w:color w:val="000000" w:themeColor="text1"/>
        </w:rPr>
      </w:pPr>
      <w:r>
        <w:rPr>
          <w:b/>
          <w:color w:val="000000" w:themeColor="text1"/>
        </w:rPr>
        <w:t>13. ЗАКЛЮЧИТЕЛЬНЫЕ ПОЛОЖЕНИЯ</w:t>
      </w:r>
    </w:p>
    <w:p w:rsidR="003061B9" w:rsidRDefault="003061B9" w:rsidP="003061B9">
      <w:pPr>
        <w:pStyle w:val="a3"/>
        <w:ind w:firstLine="709"/>
        <w:rPr>
          <w:color w:val="000000" w:themeColor="text1"/>
          <w:sz w:val="20"/>
          <w:szCs w:val="20"/>
        </w:rPr>
      </w:pPr>
      <w:r>
        <w:rPr>
          <w:color w:val="000000" w:themeColor="text1"/>
          <w:sz w:val="20"/>
          <w:szCs w:val="20"/>
        </w:rPr>
        <w:t>132.1. В части отношений между Сторонами, неурегулированной положениями настоящего Договора, применяется действующее законодательство Российской Федерации.</w:t>
      </w:r>
    </w:p>
    <w:p w:rsidR="003061B9" w:rsidRDefault="003061B9" w:rsidP="003061B9">
      <w:pPr>
        <w:ind w:firstLine="709"/>
        <w:jc w:val="both"/>
        <w:rPr>
          <w:color w:val="000000" w:themeColor="text1"/>
        </w:rPr>
      </w:pPr>
      <w:r>
        <w:rPr>
          <w:color w:val="000000" w:themeColor="text1"/>
        </w:rPr>
        <w:t>13.2. Если какое-либо из положений настоящего Договора становится недействительным, это не затрагивает действительности остальных его положений.</w:t>
      </w:r>
    </w:p>
    <w:p w:rsidR="003061B9" w:rsidRDefault="003061B9" w:rsidP="003061B9">
      <w:pPr>
        <w:ind w:firstLine="709"/>
        <w:jc w:val="both"/>
        <w:rPr>
          <w:color w:val="000000" w:themeColor="text1"/>
        </w:rPr>
      </w:pPr>
      <w:r>
        <w:rPr>
          <w:color w:val="000000" w:themeColor="text1"/>
        </w:rPr>
        <w:t>13.3. Все приложения к настоящему Договору являются его неотъемлемой частью:</w:t>
      </w:r>
    </w:p>
    <w:p w:rsidR="003061B9" w:rsidRDefault="003061B9" w:rsidP="003061B9">
      <w:pPr>
        <w:ind w:firstLine="709"/>
        <w:jc w:val="both"/>
        <w:rPr>
          <w:color w:val="000000" w:themeColor="text1"/>
        </w:rPr>
      </w:pPr>
      <w:r>
        <w:rPr>
          <w:color w:val="000000" w:themeColor="text1"/>
        </w:rPr>
        <w:t>Приложение № 1 «Спецификация»;</w:t>
      </w:r>
    </w:p>
    <w:p w:rsidR="00E253E7" w:rsidRPr="00CD51B5" w:rsidRDefault="00E253E7" w:rsidP="00035E91">
      <w:pPr>
        <w:ind w:firstLine="709"/>
        <w:jc w:val="both"/>
        <w:rPr>
          <w:b/>
        </w:rPr>
      </w:pPr>
    </w:p>
    <w:p w:rsidR="00C26E45" w:rsidRPr="00CD51B5" w:rsidRDefault="00D2251B" w:rsidP="00035E91">
      <w:pPr>
        <w:ind w:firstLine="709"/>
        <w:jc w:val="center"/>
        <w:rPr>
          <w:b/>
        </w:rPr>
      </w:pPr>
      <w:r w:rsidRPr="00CD51B5">
        <w:rPr>
          <w:b/>
        </w:rPr>
        <w:t>1</w:t>
      </w:r>
      <w:r w:rsidR="003061B9">
        <w:rPr>
          <w:b/>
        </w:rPr>
        <w:t>4</w:t>
      </w:r>
      <w:r w:rsidRPr="00CD51B5">
        <w:rPr>
          <w:b/>
        </w:rPr>
        <w:t>. ЮРИДИЧЕСКИЕ АДРЕСА, РЕКВИЗИТЫ</w:t>
      </w:r>
      <w:r w:rsidR="004D1D78" w:rsidRPr="00CD51B5">
        <w:rPr>
          <w:b/>
        </w:rPr>
        <w:t xml:space="preserve"> </w:t>
      </w:r>
      <w:r w:rsidRPr="00CD51B5">
        <w:rPr>
          <w:b/>
        </w:rPr>
        <w:t>И</w:t>
      </w:r>
      <w:r w:rsidR="004D1D78" w:rsidRPr="00CD51B5">
        <w:rPr>
          <w:b/>
        </w:rPr>
        <w:t xml:space="preserve"> </w:t>
      </w:r>
      <w:r w:rsidRPr="00CD51B5">
        <w:rPr>
          <w:b/>
        </w:rPr>
        <w:t>ПОДПИСИ СТОРОН</w:t>
      </w:r>
    </w:p>
    <w:tbl>
      <w:tblPr>
        <w:tblW w:w="9720" w:type="dxa"/>
        <w:tblInd w:w="-72" w:type="dxa"/>
        <w:tblLayout w:type="fixed"/>
        <w:tblLook w:val="0000"/>
      </w:tblPr>
      <w:tblGrid>
        <w:gridCol w:w="5257"/>
        <w:gridCol w:w="4463"/>
      </w:tblGrid>
      <w:tr w:rsidR="00D2251B" w:rsidRPr="00CD51B5" w:rsidTr="003061B9">
        <w:trPr>
          <w:trHeight w:val="568"/>
        </w:trPr>
        <w:tc>
          <w:tcPr>
            <w:tcW w:w="5257" w:type="dxa"/>
          </w:tcPr>
          <w:p w:rsidR="000153F0" w:rsidRDefault="00D00FFD" w:rsidP="003061B9">
            <w:pPr>
              <w:pStyle w:val="2"/>
              <w:rPr>
                <w:color w:val="000000"/>
                <w:sz w:val="20"/>
                <w:szCs w:val="20"/>
              </w:rPr>
            </w:pPr>
            <w:r w:rsidRPr="00CD51B5">
              <w:rPr>
                <w:color w:val="000000"/>
                <w:sz w:val="20"/>
                <w:szCs w:val="20"/>
              </w:rPr>
              <w:t>Заказчик</w:t>
            </w:r>
          </w:p>
          <w:p w:rsidR="00797879" w:rsidRPr="00DB66B1" w:rsidRDefault="00797879" w:rsidP="00797879">
            <w:pPr>
              <w:spacing w:line="276" w:lineRule="auto"/>
              <w:jc w:val="both"/>
            </w:pPr>
            <w:r w:rsidRPr="00DB66B1">
              <w:t>Государственное автономное учреждение</w:t>
            </w:r>
          </w:p>
          <w:p w:rsidR="00797879" w:rsidRPr="00DB66B1" w:rsidRDefault="00797879" w:rsidP="00797879">
            <w:pPr>
              <w:spacing w:line="276" w:lineRule="auto"/>
              <w:jc w:val="both"/>
            </w:pPr>
            <w:r w:rsidRPr="00DB66B1">
              <w:t xml:space="preserve"> здравоохранения Тюменской области «Областной</w:t>
            </w:r>
          </w:p>
          <w:p w:rsidR="00797879" w:rsidRPr="00DB66B1" w:rsidRDefault="00797879" w:rsidP="00797879">
            <w:pPr>
              <w:spacing w:line="276" w:lineRule="auto"/>
              <w:jc w:val="both"/>
            </w:pPr>
            <w:r w:rsidRPr="00DB66B1">
              <w:t xml:space="preserve"> офтальмологический диспансер»</w:t>
            </w:r>
          </w:p>
          <w:p w:rsidR="00797879" w:rsidRPr="00DB66B1" w:rsidRDefault="00797879" w:rsidP="00797879">
            <w:pPr>
              <w:spacing w:line="276" w:lineRule="auto"/>
              <w:jc w:val="both"/>
            </w:pPr>
            <w:r w:rsidRPr="00DB66B1">
              <w:t>Юридический адрес: 625048, г</w:t>
            </w:r>
            <w:proofErr w:type="gramStart"/>
            <w:r w:rsidRPr="00DB66B1">
              <w:t>.Т</w:t>
            </w:r>
            <w:proofErr w:type="gramEnd"/>
            <w:r w:rsidRPr="00DB66B1">
              <w:t xml:space="preserve">юмень, </w:t>
            </w:r>
          </w:p>
          <w:p w:rsidR="00797879" w:rsidRPr="00DB66B1" w:rsidRDefault="00797879" w:rsidP="00797879">
            <w:pPr>
              <w:spacing w:line="276" w:lineRule="auto"/>
              <w:jc w:val="both"/>
            </w:pPr>
            <w:r w:rsidRPr="00DB66B1">
              <w:t>ул</w:t>
            </w:r>
            <w:proofErr w:type="gramStart"/>
            <w:r w:rsidRPr="00DB66B1">
              <w:t>.Х</w:t>
            </w:r>
            <w:proofErr w:type="gramEnd"/>
            <w:r w:rsidRPr="00DB66B1">
              <w:t>олодильная,  д.118 корпус 1</w:t>
            </w:r>
          </w:p>
          <w:p w:rsidR="00797879" w:rsidRPr="00DB66B1" w:rsidRDefault="00797879" w:rsidP="00797879">
            <w:pPr>
              <w:spacing w:line="276" w:lineRule="auto"/>
              <w:jc w:val="both"/>
            </w:pPr>
            <w:r w:rsidRPr="00DB66B1">
              <w:t xml:space="preserve">Контактные телефоны: (3452) 50-37-45 приемная, </w:t>
            </w:r>
          </w:p>
          <w:p w:rsidR="00797879" w:rsidRPr="00DB66B1" w:rsidRDefault="00797879" w:rsidP="00797879">
            <w:pPr>
              <w:spacing w:line="276" w:lineRule="auto"/>
              <w:jc w:val="both"/>
            </w:pPr>
            <w:r w:rsidRPr="00DB66B1">
              <w:t>50-37-53, 51-71-17 бухгалтерия</w:t>
            </w:r>
          </w:p>
          <w:p w:rsidR="00797879" w:rsidRPr="00DB66B1" w:rsidRDefault="00797879" w:rsidP="00797879">
            <w:pPr>
              <w:spacing w:line="276" w:lineRule="auto"/>
              <w:jc w:val="both"/>
            </w:pPr>
            <w:r w:rsidRPr="00DB66B1">
              <w:t>ИНН/КПП 7203000538/720301001</w:t>
            </w:r>
          </w:p>
          <w:p w:rsidR="00797879" w:rsidRPr="00DB66B1" w:rsidRDefault="00797879" w:rsidP="00797879">
            <w:pPr>
              <w:spacing w:line="276" w:lineRule="auto"/>
              <w:jc w:val="both"/>
            </w:pPr>
            <w:r w:rsidRPr="00DB66B1">
              <w:t xml:space="preserve">ОГРН 1027200803651, ОКПО 31121772, </w:t>
            </w:r>
          </w:p>
          <w:p w:rsidR="00797879" w:rsidRPr="00DB66B1" w:rsidRDefault="00797879" w:rsidP="00797879">
            <w:pPr>
              <w:spacing w:line="276" w:lineRule="auto"/>
              <w:jc w:val="both"/>
            </w:pPr>
            <w:r w:rsidRPr="00DB66B1">
              <w:t>ОКАТО 71401372000, ОКТМО 717010000001,</w:t>
            </w:r>
          </w:p>
          <w:p w:rsidR="00797879" w:rsidRPr="00DB66B1" w:rsidRDefault="00797879" w:rsidP="00797879">
            <w:pPr>
              <w:spacing w:line="276" w:lineRule="auto"/>
              <w:jc w:val="both"/>
            </w:pPr>
            <w:r w:rsidRPr="00DB66B1">
              <w:t>ОКВЭД 86.21; 86.90.9</w:t>
            </w:r>
          </w:p>
          <w:p w:rsidR="00797879" w:rsidRPr="00DB66B1" w:rsidRDefault="00797879" w:rsidP="00797879">
            <w:pPr>
              <w:spacing w:line="276" w:lineRule="auto"/>
              <w:jc w:val="both"/>
            </w:pPr>
            <w:r w:rsidRPr="00DB66B1">
              <w:t xml:space="preserve"> Банковские реквизиты: </w:t>
            </w:r>
          </w:p>
          <w:p w:rsidR="00797879" w:rsidRPr="00DB66B1" w:rsidRDefault="00797879" w:rsidP="00797879">
            <w:pPr>
              <w:spacing w:line="276" w:lineRule="auto"/>
              <w:jc w:val="both"/>
            </w:pPr>
            <w:r w:rsidRPr="00DB66B1">
              <w:t xml:space="preserve">Департамент финансов Тюменской области </w:t>
            </w:r>
          </w:p>
          <w:p w:rsidR="00797879" w:rsidRPr="00DB66B1" w:rsidRDefault="00797879" w:rsidP="00797879">
            <w:pPr>
              <w:spacing w:line="276" w:lineRule="auto"/>
              <w:jc w:val="both"/>
            </w:pPr>
            <w:proofErr w:type="gramStart"/>
            <w:r w:rsidRPr="00DB66B1">
              <w:t>(ГАУЗ ТО «Областной офтальмологический диспансер»,</w:t>
            </w:r>
            <w:proofErr w:type="gramEnd"/>
          </w:p>
          <w:p w:rsidR="00797879" w:rsidRPr="00DB66B1" w:rsidRDefault="00797879" w:rsidP="00797879">
            <w:pPr>
              <w:spacing w:line="276" w:lineRule="auto"/>
              <w:jc w:val="both"/>
            </w:pPr>
            <w:r w:rsidRPr="00DB66B1">
              <w:t xml:space="preserve"> </w:t>
            </w:r>
            <w:proofErr w:type="gramStart"/>
            <w:r w:rsidRPr="00DB66B1">
              <w:t>л</w:t>
            </w:r>
            <w:proofErr w:type="gramEnd"/>
            <w:r w:rsidRPr="00DB66B1">
              <w:t xml:space="preserve">/с МС001181109ОФТД, ЛС001151109ОФТД)  </w:t>
            </w:r>
          </w:p>
          <w:p w:rsidR="00797879" w:rsidRPr="00DB66B1" w:rsidRDefault="00797879" w:rsidP="00797879">
            <w:pPr>
              <w:spacing w:line="276" w:lineRule="auto"/>
            </w:pPr>
            <w:proofErr w:type="gramStart"/>
            <w:r w:rsidRPr="00DB66B1">
              <w:t>Р</w:t>
            </w:r>
            <w:proofErr w:type="gramEnd"/>
            <w:r w:rsidRPr="00DB66B1">
              <w:t>/с 03224643710000006700</w:t>
            </w:r>
          </w:p>
          <w:p w:rsidR="00797879" w:rsidRPr="00DB66B1" w:rsidRDefault="00797879" w:rsidP="00797879">
            <w:pPr>
              <w:spacing w:line="276" w:lineRule="auto"/>
            </w:pPr>
            <w:proofErr w:type="spellStart"/>
            <w:r w:rsidRPr="00DB66B1">
              <w:t>Кор</w:t>
            </w:r>
            <w:proofErr w:type="spellEnd"/>
            <w:r w:rsidRPr="00DB66B1">
              <w:t>. Счет 40102810945370000060</w:t>
            </w:r>
          </w:p>
          <w:p w:rsidR="00797879" w:rsidRPr="00DB66B1" w:rsidRDefault="00797879" w:rsidP="00797879">
            <w:pPr>
              <w:spacing w:line="276" w:lineRule="auto"/>
            </w:pPr>
            <w:r w:rsidRPr="00DB66B1">
              <w:t>БИК 017102101</w:t>
            </w:r>
          </w:p>
          <w:p w:rsidR="00797879" w:rsidRPr="00DB66B1" w:rsidRDefault="00797879" w:rsidP="00797879">
            <w:pPr>
              <w:spacing w:line="276" w:lineRule="auto"/>
            </w:pPr>
            <w:r w:rsidRPr="00DB66B1">
              <w:t>Полное наименование банка</w:t>
            </w:r>
          </w:p>
          <w:p w:rsidR="00797879" w:rsidRPr="0028052E" w:rsidRDefault="00797879" w:rsidP="00797879">
            <w:pPr>
              <w:spacing w:line="276" w:lineRule="auto"/>
              <w:jc w:val="both"/>
            </w:pPr>
            <w:r w:rsidRPr="00DB66B1">
              <w:t xml:space="preserve">ОКЦ № 4 УГУ Банка России//УФК ПО ТЮМЕНСКОЙ ОБЛАСТИ </w:t>
            </w:r>
            <w:proofErr w:type="gramStart"/>
            <w:r w:rsidRPr="00DB66B1">
              <w:t>г</w:t>
            </w:r>
            <w:proofErr w:type="gramEnd"/>
            <w:r w:rsidRPr="00DB66B1">
              <w:t>. Тюмень</w:t>
            </w:r>
          </w:p>
          <w:p w:rsidR="00797879" w:rsidRPr="00797879" w:rsidRDefault="00797879" w:rsidP="00797879"/>
        </w:tc>
        <w:tc>
          <w:tcPr>
            <w:tcW w:w="4463" w:type="dxa"/>
          </w:tcPr>
          <w:p w:rsidR="00D2251B" w:rsidRPr="00CD51B5" w:rsidRDefault="00D00FFD" w:rsidP="003061B9">
            <w:pPr>
              <w:pStyle w:val="2"/>
              <w:rPr>
                <w:bCs w:val="0"/>
                <w:iCs/>
              </w:rPr>
            </w:pPr>
            <w:r w:rsidRPr="00CD51B5">
              <w:rPr>
                <w:sz w:val="20"/>
                <w:szCs w:val="20"/>
              </w:rPr>
              <w:t>Поставщик</w:t>
            </w:r>
          </w:p>
        </w:tc>
      </w:tr>
      <w:tr w:rsidR="00D2251B" w:rsidRPr="00CD51B5" w:rsidTr="0079144C">
        <w:trPr>
          <w:trHeight w:val="668"/>
        </w:trPr>
        <w:tc>
          <w:tcPr>
            <w:tcW w:w="5257" w:type="dxa"/>
          </w:tcPr>
          <w:p w:rsidR="00797879" w:rsidRPr="00DB66B1" w:rsidRDefault="005043A8" w:rsidP="00797879">
            <w:pPr>
              <w:spacing w:line="276" w:lineRule="auto"/>
              <w:jc w:val="both"/>
            </w:pPr>
            <w:r w:rsidRPr="00CD51B5">
              <w:rPr>
                <w:b/>
              </w:rPr>
              <w:t xml:space="preserve"> </w:t>
            </w:r>
            <w:r w:rsidR="00797879" w:rsidRPr="00DB66B1">
              <w:t>Главный врач</w:t>
            </w:r>
          </w:p>
          <w:p w:rsidR="00797879" w:rsidRPr="00DB66B1" w:rsidRDefault="00797879" w:rsidP="00797879">
            <w:pPr>
              <w:pStyle w:val="ConsNonformat"/>
              <w:spacing w:line="276" w:lineRule="auto"/>
              <w:jc w:val="both"/>
              <w:rPr>
                <w:rFonts w:ascii="Times New Roman" w:hAnsi="Times New Roman" w:cs="Times New Roman"/>
              </w:rPr>
            </w:pPr>
          </w:p>
          <w:p w:rsidR="00D2251B" w:rsidRPr="00CD51B5" w:rsidRDefault="00797879" w:rsidP="00797879">
            <w:pPr>
              <w:rPr>
                <w:b/>
                <w:snapToGrid w:val="0"/>
              </w:rPr>
            </w:pPr>
            <w:r w:rsidRPr="00DB66B1">
              <w:t xml:space="preserve">____________________  </w:t>
            </w:r>
            <w:r>
              <w:t>Ю.В.Елфимов</w:t>
            </w:r>
          </w:p>
        </w:tc>
        <w:tc>
          <w:tcPr>
            <w:tcW w:w="4463" w:type="dxa"/>
          </w:tcPr>
          <w:p w:rsidR="00D2251B" w:rsidRPr="00CD51B5" w:rsidRDefault="00952D13" w:rsidP="00192424">
            <w:pPr>
              <w:jc w:val="both"/>
              <w:rPr>
                <w:b/>
              </w:rPr>
            </w:pPr>
            <w:r w:rsidRPr="00CD51B5">
              <w:rPr>
                <w:b/>
              </w:rPr>
              <w:t xml:space="preserve"> </w:t>
            </w:r>
          </w:p>
        </w:tc>
      </w:tr>
    </w:tbl>
    <w:p w:rsidR="00D2251B" w:rsidRPr="00CD51B5" w:rsidRDefault="00D2251B" w:rsidP="0067691A">
      <w:pPr>
        <w:sectPr w:rsidR="00D2251B" w:rsidRPr="00CD51B5" w:rsidSect="00BE0343">
          <w:footerReference w:type="default" r:id="rId8"/>
          <w:pgSz w:w="11906" w:h="16838" w:code="9"/>
          <w:pgMar w:top="1077" w:right="1077" w:bottom="1077" w:left="1077" w:header="0" w:footer="0" w:gutter="0"/>
          <w:cols w:space="708"/>
          <w:docGrid w:linePitch="360"/>
        </w:sectPr>
      </w:pPr>
    </w:p>
    <w:p w:rsidR="00D2251B" w:rsidRPr="00CD51B5" w:rsidRDefault="00D2251B" w:rsidP="00E05CC1">
      <w:pPr>
        <w:autoSpaceDE/>
        <w:autoSpaceDN/>
        <w:jc w:val="right"/>
      </w:pPr>
      <w:r w:rsidRPr="00CD51B5">
        <w:t>Приложение №</w:t>
      </w:r>
      <w:r w:rsidR="00706274" w:rsidRPr="00CD51B5">
        <w:t xml:space="preserve"> </w:t>
      </w:r>
      <w:r w:rsidRPr="00CD51B5">
        <w:t xml:space="preserve">1 к Договору </w:t>
      </w:r>
    </w:p>
    <w:p w:rsidR="00D2251B" w:rsidRPr="00CD51B5" w:rsidRDefault="00D2251B" w:rsidP="0067691A">
      <w:pPr>
        <w:shd w:val="clear" w:color="auto" w:fill="FFFFFF"/>
        <w:tabs>
          <w:tab w:val="left" w:pos="7200"/>
        </w:tabs>
        <w:jc w:val="right"/>
        <w:rPr>
          <w:bCs/>
          <w:spacing w:val="10"/>
        </w:rPr>
      </w:pPr>
      <w:r w:rsidRPr="00CD51B5">
        <w:t xml:space="preserve">№ </w:t>
      </w:r>
      <w:r w:rsidR="00805CB3" w:rsidRPr="00CD51B5">
        <w:t>____________________</w:t>
      </w:r>
      <w:r w:rsidRPr="00CD51B5">
        <w:t xml:space="preserve"> </w:t>
      </w:r>
      <w:r w:rsidRPr="00CD51B5">
        <w:rPr>
          <w:bCs/>
          <w:spacing w:val="10"/>
        </w:rPr>
        <w:t>от</w:t>
      </w:r>
      <w:r w:rsidRPr="00CD51B5">
        <w:rPr>
          <w:spacing w:val="1"/>
        </w:rPr>
        <w:t xml:space="preserve"> «____» ___________ 20</w:t>
      </w:r>
      <w:r w:rsidR="00E05CC1" w:rsidRPr="00CD51B5">
        <w:rPr>
          <w:spacing w:val="1"/>
        </w:rPr>
        <w:t>__</w:t>
      </w:r>
      <w:r w:rsidRPr="00CD51B5">
        <w:rPr>
          <w:spacing w:val="1"/>
        </w:rPr>
        <w:t xml:space="preserve"> г.</w:t>
      </w:r>
    </w:p>
    <w:p w:rsidR="00D2251B" w:rsidRPr="00CD51B5" w:rsidRDefault="00D2251B" w:rsidP="00500013">
      <w:pPr>
        <w:shd w:val="clear" w:color="auto" w:fill="FFFFFF"/>
        <w:tabs>
          <w:tab w:val="left" w:pos="7200"/>
        </w:tabs>
        <w:jc w:val="center"/>
        <w:rPr>
          <w:b/>
        </w:rPr>
      </w:pPr>
      <w:r w:rsidRPr="00CD51B5">
        <w:rPr>
          <w:b/>
        </w:rPr>
        <w:t>Спецификация</w:t>
      </w:r>
    </w:p>
    <w:p w:rsidR="008A76C6" w:rsidRPr="00CD51B5" w:rsidRDefault="008A76C6" w:rsidP="008A76C6">
      <w:pPr>
        <w:jc w:val="center"/>
        <w:rPr>
          <w:i/>
        </w:rPr>
      </w:pPr>
    </w:p>
    <w:tbl>
      <w:tblPr>
        <w:tblW w:w="14594"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2727"/>
        <w:gridCol w:w="1560"/>
        <w:gridCol w:w="5103"/>
        <w:gridCol w:w="1134"/>
        <w:gridCol w:w="1275"/>
        <w:gridCol w:w="1033"/>
        <w:gridCol w:w="1228"/>
      </w:tblGrid>
      <w:tr w:rsidR="00797879" w:rsidRPr="007F39FA" w:rsidTr="00797879">
        <w:tc>
          <w:tcPr>
            <w:tcW w:w="534" w:type="dxa"/>
            <w:shd w:val="clear" w:color="auto" w:fill="auto"/>
            <w:vAlign w:val="center"/>
          </w:tcPr>
          <w:p w:rsidR="00797879" w:rsidRPr="00BE7ABE" w:rsidRDefault="00797879" w:rsidP="00A86E5C">
            <w:pPr>
              <w:jc w:val="center"/>
              <w:rPr>
                <w:rFonts w:eastAsia="Calibri"/>
                <w:b/>
              </w:rPr>
            </w:pPr>
            <w:r w:rsidRPr="00BE7ABE">
              <w:rPr>
                <w:rFonts w:eastAsia="Calibri"/>
                <w:b/>
              </w:rPr>
              <w:t xml:space="preserve">№ </w:t>
            </w:r>
            <w:proofErr w:type="spellStart"/>
            <w:proofErr w:type="gramStart"/>
            <w:r w:rsidRPr="00BE7ABE">
              <w:rPr>
                <w:rFonts w:eastAsia="Calibri"/>
                <w:b/>
              </w:rPr>
              <w:t>п</w:t>
            </w:r>
            <w:proofErr w:type="spellEnd"/>
            <w:proofErr w:type="gramEnd"/>
            <w:r w:rsidRPr="00BE7ABE">
              <w:rPr>
                <w:rFonts w:eastAsia="Calibri"/>
                <w:b/>
              </w:rPr>
              <w:t>/</w:t>
            </w:r>
            <w:proofErr w:type="spellStart"/>
            <w:r w:rsidRPr="00BE7ABE">
              <w:rPr>
                <w:rFonts w:eastAsia="Calibri"/>
                <w:b/>
              </w:rPr>
              <w:t>п</w:t>
            </w:r>
            <w:proofErr w:type="spellEnd"/>
          </w:p>
        </w:tc>
        <w:tc>
          <w:tcPr>
            <w:tcW w:w="2727" w:type="dxa"/>
            <w:shd w:val="clear" w:color="auto" w:fill="auto"/>
            <w:vAlign w:val="center"/>
          </w:tcPr>
          <w:p w:rsidR="00797879" w:rsidRPr="006E657A" w:rsidRDefault="00797879" w:rsidP="00A86E5C">
            <w:pPr>
              <w:jc w:val="center"/>
              <w:rPr>
                <w:rFonts w:eastAsia="Calibri"/>
                <w:b/>
                <w:sz w:val="18"/>
                <w:szCs w:val="18"/>
              </w:rPr>
            </w:pPr>
            <w:r w:rsidRPr="006E657A">
              <w:rPr>
                <w:rFonts w:eastAsia="Calibri"/>
                <w:b/>
                <w:sz w:val="18"/>
                <w:szCs w:val="18"/>
              </w:rPr>
              <w:t xml:space="preserve">Наименование товара, </w:t>
            </w:r>
            <w:r w:rsidRPr="006E657A">
              <w:rPr>
                <w:rFonts w:eastAsia="Calibri"/>
                <w:b/>
                <w:color w:val="000000"/>
                <w:sz w:val="18"/>
                <w:szCs w:val="18"/>
              </w:rPr>
              <w:t>указание на товарный знак (при наличии), знак обслуживания (при наличии), фирменное наименование (при наличии), патенты (при наличии), промышленные образцы (при наличии).</w:t>
            </w:r>
          </w:p>
        </w:tc>
        <w:tc>
          <w:tcPr>
            <w:tcW w:w="1560" w:type="dxa"/>
            <w:shd w:val="clear" w:color="auto" w:fill="auto"/>
            <w:vAlign w:val="center"/>
          </w:tcPr>
          <w:p w:rsidR="00797879" w:rsidRPr="006E657A" w:rsidRDefault="00797879" w:rsidP="00A86E5C">
            <w:pPr>
              <w:jc w:val="center"/>
              <w:rPr>
                <w:rFonts w:eastAsia="Calibri"/>
                <w:b/>
                <w:sz w:val="18"/>
                <w:szCs w:val="18"/>
              </w:rPr>
            </w:pPr>
            <w:r w:rsidRPr="006E657A">
              <w:rPr>
                <w:rFonts w:eastAsia="Calibri"/>
                <w:b/>
                <w:sz w:val="18"/>
                <w:szCs w:val="18"/>
              </w:rPr>
              <w:t>Наименование страны происхождения предлагаемых товаров</w:t>
            </w:r>
          </w:p>
        </w:tc>
        <w:tc>
          <w:tcPr>
            <w:tcW w:w="5103" w:type="dxa"/>
            <w:shd w:val="clear" w:color="auto" w:fill="auto"/>
            <w:vAlign w:val="center"/>
          </w:tcPr>
          <w:p w:rsidR="00797879" w:rsidRPr="006E657A" w:rsidRDefault="00797879" w:rsidP="00593FA3">
            <w:pPr>
              <w:jc w:val="center"/>
              <w:rPr>
                <w:rFonts w:eastAsia="Calibri"/>
                <w:b/>
                <w:sz w:val="18"/>
                <w:szCs w:val="18"/>
              </w:rPr>
            </w:pPr>
            <w:r w:rsidRPr="006E657A">
              <w:rPr>
                <w:rFonts w:eastAsia="Calibri"/>
                <w:b/>
                <w:sz w:val="18"/>
                <w:szCs w:val="18"/>
              </w:rPr>
              <w:t>Функциональные, технические, качественные характеристики, эксплуатационные характеристики</w:t>
            </w:r>
            <w:r w:rsidRPr="006E657A">
              <w:rPr>
                <w:rFonts w:eastAsia="Calibri"/>
                <w:b/>
                <w:color w:val="000000"/>
                <w:sz w:val="18"/>
                <w:szCs w:val="18"/>
              </w:rPr>
              <w:t>, соответствующие значениям, установленным в извещении о проведении закупки.</w:t>
            </w:r>
          </w:p>
        </w:tc>
        <w:tc>
          <w:tcPr>
            <w:tcW w:w="1134" w:type="dxa"/>
            <w:shd w:val="clear" w:color="auto" w:fill="auto"/>
            <w:vAlign w:val="center"/>
          </w:tcPr>
          <w:p w:rsidR="00797879" w:rsidRPr="006E657A" w:rsidRDefault="00797879" w:rsidP="00A86E5C">
            <w:pPr>
              <w:jc w:val="center"/>
              <w:rPr>
                <w:rFonts w:eastAsia="Calibri"/>
                <w:b/>
                <w:sz w:val="18"/>
                <w:szCs w:val="18"/>
              </w:rPr>
            </w:pPr>
            <w:r w:rsidRPr="006E657A">
              <w:rPr>
                <w:rFonts w:eastAsia="Calibri"/>
                <w:b/>
                <w:sz w:val="18"/>
                <w:szCs w:val="18"/>
              </w:rPr>
              <w:t>Единица измерения товара</w:t>
            </w:r>
          </w:p>
        </w:tc>
        <w:tc>
          <w:tcPr>
            <w:tcW w:w="1275" w:type="dxa"/>
            <w:shd w:val="clear" w:color="auto" w:fill="auto"/>
            <w:vAlign w:val="center"/>
          </w:tcPr>
          <w:p w:rsidR="00797879" w:rsidRPr="006E657A" w:rsidRDefault="00797879" w:rsidP="00A86E5C">
            <w:pPr>
              <w:jc w:val="center"/>
              <w:rPr>
                <w:rFonts w:eastAsia="Calibri"/>
                <w:b/>
                <w:sz w:val="18"/>
                <w:szCs w:val="18"/>
              </w:rPr>
            </w:pPr>
            <w:r w:rsidRPr="006E657A">
              <w:rPr>
                <w:rFonts w:eastAsia="Calibri"/>
                <w:b/>
                <w:sz w:val="18"/>
                <w:szCs w:val="18"/>
              </w:rPr>
              <w:t>Количество</w:t>
            </w:r>
          </w:p>
          <w:p w:rsidR="00797879" w:rsidRPr="006E657A" w:rsidRDefault="00797879" w:rsidP="00A86E5C">
            <w:pPr>
              <w:jc w:val="center"/>
              <w:rPr>
                <w:rFonts w:eastAsia="Calibri"/>
                <w:b/>
                <w:sz w:val="18"/>
                <w:szCs w:val="18"/>
              </w:rPr>
            </w:pPr>
            <w:r w:rsidRPr="006E657A">
              <w:rPr>
                <w:rFonts w:eastAsia="Calibri"/>
                <w:b/>
                <w:sz w:val="18"/>
                <w:szCs w:val="18"/>
              </w:rPr>
              <w:t>товара</w:t>
            </w:r>
          </w:p>
        </w:tc>
        <w:tc>
          <w:tcPr>
            <w:tcW w:w="1033" w:type="dxa"/>
            <w:shd w:val="clear" w:color="auto" w:fill="auto"/>
            <w:vAlign w:val="center"/>
          </w:tcPr>
          <w:p w:rsidR="00797879" w:rsidRPr="006E657A" w:rsidRDefault="00797879" w:rsidP="00A86E5C">
            <w:pPr>
              <w:jc w:val="center"/>
              <w:rPr>
                <w:rFonts w:eastAsia="Calibri"/>
                <w:b/>
                <w:sz w:val="18"/>
                <w:szCs w:val="18"/>
              </w:rPr>
            </w:pPr>
            <w:r w:rsidRPr="006E657A">
              <w:rPr>
                <w:rFonts w:eastAsia="Calibri"/>
                <w:b/>
                <w:sz w:val="18"/>
                <w:szCs w:val="18"/>
              </w:rPr>
              <w:t>Цена за единицу товара, рубли</w:t>
            </w:r>
          </w:p>
        </w:tc>
        <w:tc>
          <w:tcPr>
            <w:tcW w:w="1228" w:type="dxa"/>
            <w:shd w:val="clear" w:color="auto" w:fill="auto"/>
            <w:vAlign w:val="center"/>
          </w:tcPr>
          <w:p w:rsidR="00797879" w:rsidRPr="006E657A" w:rsidRDefault="00797879" w:rsidP="00A86E5C">
            <w:pPr>
              <w:jc w:val="center"/>
              <w:rPr>
                <w:rFonts w:eastAsia="Calibri"/>
                <w:b/>
                <w:sz w:val="18"/>
                <w:szCs w:val="18"/>
              </w:rPr>
            </w:pPr>
            <w:r w:rsidRPr="006E657A">
              <w:rPr>
                <w:rFonts w:eastAsia="Calibri"/>
                <w:b/>
                <w:sz w:val="18"/>
                <w:szCs w:val="18"/>
              </w:rPr>
              <w:t>Стоимость, рубли</w:t>
            </w:r>
          </w:p>
        </w:tc>
      </w:tr>
      <w:tr w:rsidR="00797879" w:rsidRPr="007F39FA" w:rsidTr="00797879">
        <w:tc>
          <w:tcPr>
            <w:tcW w:w="534" w:type="dxa"/>
            <w:shd w:val="clear" w:color="auto" w:fill="auto"/>
          </w:tcPr>
          <w:p w:rsidR="00797879" w:rsidRPr="00BE7ABE" w:rsidRDefault="00797879" w:rsidP="00A86E5C">
            <w:pPr>
              <w:rPr>
                <w:rFonts w:eastAsia="Calibri"/>
              </w:rPr>
            </w:pPr>
          </w:p>
        </w:tc>
        <w:tc>
          <w:tcPr>
            <w:tcW w:w="2727" w:type="dxa"/>
            <w:shd w:val="clear" w:color="auto" w:fill="auto"/>
          </w:tcPr>
          <w:p w:rsidR="00797879" w:rsidRPr="00BE7ABE" w:rsidRDefault="00797879" w:rsidP="00A86E5C">
            <w:pPr>
              <w:rPr>
                <w:rFonts w:eastAsia="Calibri"/>
              </w:rPr>
            </w:pPr>
          </w:p>
        </w:tc>
        <w:tc>
          <w:tcPr>
            <w:tcW w:w="1560" w:type="dxa"/>
            <w:shd w:val="clear" w:color="auto" w:fill="auto"/>
          </w:tcPr>
          <w:p w:rsidR="00797879" w:rsidRPr="00BE7ABE" w:rsidRDefault="00797879" w:rsidP="00A86E5C">
            <w:pPr>
              <w:rPr>
                <w:rFonts w:eastAsia="Calibri"/>
              </w:rPr>
            </w:pPr>
          </w:p>
        </w:tc>
        <w:tc>
          <w:tcPr>
            <w:tcW w:w="5103" w:type="dxa"/>
            <w:shd w:val="clear" w:color="auto" w:fill="auto"/>
          </w:tcPr>
          <w:p w:rsidR="00797879" w:rsidRPr="00BE7ABE" w:rsidRDefault="00797879" w:rsidP="00A86E5C">
            <w:pPr>
              <w:rPr>
                <w:rFonts w:eastAsia="Calibri"/>
              </w:rPr>
            </w:pPr>
          </w:p>
        </w:tc>
        <w:tc>
          <w:tcPr>
            <w:tcW w:w="1134" w:type="dxa"/>
            <w:shd w:val="clear" w:color="auto" w:fill="auto"/>
          </w:tcPr>
          <w:p w:rsidR="00797879" w:rsidRPr="00BE7ABE" w:rsidRDefault="00797879" w:rsidP="00A86E5C">
            <w:pPr>
              <w:rPr>
                <w:rFonts w:eastAsia="Calibri"/>
              </w:rPr>
            </w:pPr>
          </w:p>
        </w:tc>
        <w:tc>
          <w:tcPr>
            <w:tcW w:w="1275" w:type="dxa"/>
            <w:shd w:val="clear" w:color="auto" w:fill="auto"/>
          </w:tcPr>
          <w:p w:rsidR="00797879" w:rsidRPr="00BE7ABE" w:rsidRDefault="00797879" w:rsidP="00A86E5C">
            <w:pPr>
              <w:rPr>
                <w:rFonts w:eastAsia="Calibri"/>
              </w:rPr>
            </w:pPr>
          </w:p>
        </w:tc>
        <w:tc>
          <w:tcPr>
            <w:tcW w:w="1033" w:type="dxa"/>
            <w:shd w:val="clear" w:color="auto" w:fill="auto"/>
          </w:tcPr>
          <w:p w:rsidR="00797879" w:rsidRPr="00BE7ABE" w:rsidRDefault="00797879" w:rsidP="00A86E5C">
            <w:pPr>
              <w:rPr>
                <w:rFonts w:eastAsia="Calibri"/>
              </w:rPr>
            </w:pPr>
          </w:p>
        </w:tc>
        <w:tc>
          <w:tcPr>
            <w:tcW w:w="1228" w:type="dxa"/>
            <w:shd w:val="clear" w:color="auto" w:fill="auto"/>
          </w:tcPr>
          <w:p w:rsidR="00797879" w:rsidRPr="00BE7ABE" w:rsidRDefault="00797879" w:rsidP="00A86E5C">
            <w:pPr>
              <w:rPr>
                <w:rFonts w:eastAsia="Calibri"/>
              </w:rPr>
            </w:pPr>
          </w:p>
        </w:tc>
      </w:tr>
    </w:tbl>
    <w:p w:rsidR="008A76C6" w:rsidRPr="00CD51B5" w:rsidRDefault="008A76C6" w:rsidP="008A76C6">
      <w:pPr>
        <w:jc w:val="center"/>
        <w:rPr>
          <w:b/>
        </w:rPr>
      </w:pPr>
    </w:p>
    <w:p w:rsidR="009C52F8" w:rsidRPr="00CD51B5" w:rsidRDefault="009C52F8" w:rsidP="00500013">
      <w:pPr>
        <w:jc w:val="both"/>
        <w:rPr>
          <w:b/>
          <w:spacing w:val="1"/>
        </w:rPr>
      </w:pPr>
    </w:p>
    <w:p w:rsidR="00D2251B" w:rsidRPr="00CD51B5" w:rsidRDefault="00D2251B" w:rsidP="00500013">
      <w:pPr>
        <w:jc w:val="both"/>
        <w:rPr>
          <w:b/>
          <w:spacing w:val="1"/>
        </w:rPr>
      </w:pPr>
      <w:r w:rsidRPr="00CD51B5">
        <w:rPr>
          <w:b/>
          <w:spacing w:val="1"/>
        </w:rPr>
        <w:t xml:space="preserve">На общую сумму </w:t>
      </w:r>
      <w:r w:rsidR="00F029C6" w:rsidRPr="00CD51B5">
        <w:rPr>
          <w:spacing w:val="1"/>
        </w:rPr>
        <w:t>_____________________________________________</w:t>
      </w:r>
    </w:p>
    <w:p w:rsidR="00D2251B" w:rsidRPr="00CD51B5" w:rsidRDefault="00D2251B" w:rsidP="0067691A">
      <w:pPr>
        <w:ind w:firstLine="540"/>
        <w:jc w:val="both"/>
      </w:pPr>
      <w:r w:rsidRPr="00CD51B5">
        <w:tab/>
      </w:r>
    </w:p>
    <w:p w:rsidR="009504D8" w:rsidRPr="00CD51B5" w:rsidRDefault="009504D8" w:rsidP="0067691A">
      <w:pPr>
        <w:ind w:firstLine="540"/>
        <w:jc w:val="both"/>
      </w:pPr>
    </w:p>
    <w:tbl>
      <w:tblPr>
        <w:tblW w:w="9773" w:type="dxa"/>
        <w:jc w:val="center"/>
        <w:tblLayout w:type="fixed"/>
        <w:tblLook w:val="0000"/>
      </w:tblPr>
      <w:tblGrid>
        <w:gridCol w:w="4860"/>
        <w:gridCol w:w="4899"/>
        <w:gridCol w:w="14"/>
      </w:tblGrid>
      <w:tr w:rsidR="00D2251B" w:rsidRPr="00CD51B5" w:rsidTr="00D01FAE">
        <w:trPr>
          <w:gridAfter w:val="1"/>
          <w:wAfter w:w="14" w:type="dxa"/>
          <w:trHeight w:val="1152"/>
          <w:jc w:val="center"/>
        </w:trPr>
        <w:tc>
          <w:tcPr>
            <w:tcW w:w="4860" w:type="dxa"/>
          </w:tcPr>
          <w:p w:rsidR="00D2251B" w:rsidRPr="00CD51B5" w:rsidRDefault="00D00FFD" w:rsidP="0067691A">
            <w:pPr>
              <w:pStyle w:val="2"/>
              <w:rPr>
                <w:sz w:val="20"/>
                <w:szCs w:val="20"/>
              </w:rPr>
            </w:pPr>
            <w:r w:rsidRPr="00CD51B5">
              <w:rPr>
                <w:sz w:val="20"/>
                <w:szCs w:val="20"/>
              </w:rPr>
              <w:t>Заказчик</w:t>
            </w:r>
          </w:p>
          <w:p w:rsidR="00D2251B" w:rsidRPr="00CD51B5" w:rsidRDefault="00E05CC1" w:rsidP="0067691A">
            <w:pPr>
              <w:rPr>
                <w:snapToGrid w:val="0"/>
              </w:rPr>
            </w:pPr>
            <w:r w:rsidRPr="00CD51B5">
              <w:rPr>
                <w:b/>
              </w:rPr>
              <w:t>________________________</w:t>
            </w:r>
          </w:p>
        </w:tc>
        <w:tc>
          <w:tcPr>
            <w:tcW w:w="4899" w:type="dxa"/>
            <w:tcBorders>
              <w:right w:val="nil"/>
            </w:tcBorders>
          </w:tcPr>
          <w:p w:rsidR="00D2251B" w:rsidRPr="00CD51B5" w:rsidRDefault="00D00FFD" w:rsidP="0067691A">
            <w:pPr>
              <w:pStyle w:val="2"/>
              <w:rPr>
                <w:sz w:val="20"/>
                <w:szCs w:val="20"/>
              </w:rPr>
            </w:pPr>
            <w:r w:rsidRPr="00CD51B5">
              <w:rPr>
                <w:sz w:val="20"/>
                <w:szCs w:val="20"/>
              </w:rPr>
              <w:t>Поставщик</w:t>
            </w:r>
          </w:p>
          <w:p w:rsidR="00D2251B" w:rsidRPr="00CD51B5" w:rsidRDefault="00805CB3" w:rsidP="0067691A">
            <w:pPr>
              <w:rPr>
                <w:b/>
              </w:rPr>
            </w:pPr>
            <w:r w:rsidRPr="00CD51B5">
              <w:rPr>
                <w:b/>
              </w:rPr>
              <w:t>__________________________</w:t>
            </w:r>
          </w:p>
          <w:p w:rsidR="00D2251B" w:rsidRPr="00CD51B5" w:rsidRDefault="00D2251B" w:rsidP="0067691A">
            <w:pPr>
              <w:pStyle w:val="ConsNonformat"/>
              <w:widowControl/>
              <w:rPr>
                <w:rFonts w:ascii="Times New Roman" w:hAnsi="Times New Roman" w:cs="Times New Roman"/>
                <w:bCs/>
                <w:iCs/>
              </w:rPr>
            </w:pPr>
          </w:p>
        </w:tc>
      </w:tr>
      <w:tr w:rsidR="00D2251B" w:rsidRPr="00CD51B5" w:rsidTr="00D01F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68"/>
          <w:jc w:val="center"/>
        </w:trPr>
        <w:tc>
          <w:tcPr>
            <w:tcW w:w="4860" w:type="dxa"/>
            <w:tcBorders>
              <w:top w:val="nil"/>
              <w:left w:val="nil"/>
              <w:bottom w:val="nil"/>
              <w:right w:val="nil"/>
            </w:tcBorders>
          </w:tcPr>
          <w:p w:rsidR="00D2251B" w:rsidRPr="00CD51B5" w:rsidRDefault="00E05CC1" w:rsidP="0067691A">
            <w:pPr>
              <w:jc w:val="both"/>
            </w:pPr>
            <w:r w:rsidRPr="00CD51B5">
              <w:t>_____________</w:t>
            </w:r>
          </w:p>
          <w:p w:rsidR="00D2251B" w:rsidRPr="00CD51B5" w:rsidRDefault="00D2251B" w:rsidP="0067691A">
            <w:pPr>
              <w:jc w:val="both"/>
            </w:pPr>
          </w:p>
          <w:p w:rsidR="00D2251B" w:rsidRPr="00CD51B5" w:rsidRDefault="00D2251B" w:rsidP="00593FA3">
            <w:pPr>
              <w:rPr>
                <w:snapToGrid w:val="0"/>
              </w:rPr>
            </w:pPr>
            <w:r w:rsidRPr="00CD51B5">
              <w:t xml:space="preserve">_____________________ </w:t>
            </w:r>
            <w:r w:rsidR="00E05CC1" w:rsidRPr="00CD51B5">
              <w:t>___________</w:t>
            </w:r>
          </w:p>
        </w:tc>
        <w:tc>
          <w:tcPr>
            <w:tcW w:w="4913" w:type="dxa"/>
            <w:gridSpan w:val="2"/>
            <w:tcBorders>
              <w:top w:val="nil"/>
              <w:left w:val="nil"/>
              <w:bottom w:val="nil"/>
              <w:right w:val="nil"/>
            </w:tcBorders>
          </w:tcPr>
          <w:p w:rsidR="00D2251B" w:rsidRPr="00CD51B5" w:rsidRDefault="00805CB3" w:rsidP="0067691A">
            <w:pPr>
              <w:jc w:val="both"/>
            </w:pPr>
            <w:r w:rsidRPr="00CD51B5">
              <w:t>_________________________</w:t>
            </w:r>
          </w:p>
          <w:p w:rsidR="00500013" w:rsidRPr="00CD51B5" w:rsidRDefault="00500013" w:rsidP="0067691A">
            <w:pPr>
              <w:jc w:val="both"/>
            </w:pPr>
          </w:p>
          <w:p w:rsidR="00D2251B" w:rsidRPr="00CD51B5" w:rsidRDefault="0045159D" w:rsidP="00593FA3">
            <w:pPr>
              <w:jc w:val="both"/>
            </w:pPr>
            <w:r w:rsidRPr="00CD51B5">
              <w:t xml:space="preserve">___________________________ </w:t>
            </w:r>
          </w:p>
        </w:tc>
      </w:tr>
    </w:tbl>
    <w:p w:rsidR="00D2251B" w:rsidRPr="00CD51B5" w:rsidRDefault="00D2251B" w:rsidP="00797879">
      <w:pPr>
        <w:autoSpaceDE/>
        <w:autoSpaceDN/>
      </w:pPr>
    </w:p>
    <w:sectPr w:rsidR="00D2251B" w:rsidRPr="00CD51B5" w:rsidSect="00797879">
      <w:pgSz w:w="16838" w:h="11906" w:orient="landscape"/>
      <w:pgMar w:top="1134" w:right="1134"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5C59" w:rsidRDefault="00B15C59">
      <w:r>
        <w:separator/>
      </w:r>
    </w:p>
  </w:endnote>
  <w:endnote w:type="continuationSeparator" w:id="0">
    <w:p w:rsidR="00B15C59" w:rsidRDefault="00B15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erif">
    <w:panose1 w:val="02020603050405020304"/>
    <w:charset w:val="CC"/>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5C59" w:rsidRDefault="00B15C59">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sidR="00797879">
      <w:rPr>
        <w:rStyle w:val="a8"/>
        <w:noProof/>
      </w:rPr>
      <w:t>1</w:t>
    </w:r>
    <w:r>
      <w:rPr>
        <w:rStyle w:val="a8"/>
      </w:rPr>
      <w:fldChar w:fldCharType="end"/>
    </w:r>
  </w:p>
  <w:p w:rsidR="00B15C59" w:rsidRPr="004D1D78" w:rsidRDefault="00B15C59">
    <w:pPr>
      <w:pStyle w:val="a7"/>
      <w:ind w:right="360"/>
      <w:rPr>
        <w:color w:val="FFFFFF" w:themeColor="background1"/>
      </w:rPr>
    </w:pPr>
    <w:r>
      <w:rPr>
        <w:color w:val="FFFFFF" w:themeColor="background1"/>
      </w:rPr>
      <w:t>Заказчик</w:t>
    </w:r>
    <w:r w:rsidRPr="004D1D78">
      <w:rPr>
        <w:color w:val="FFFFFF" w:themeColor="background1"/>
      </w:rPr>
      <w:t>_________________</w:t>
    </w:r>
    <w:r>
      <w:rPr>
        <w:color w:val="FFFFFF" w:themeColor="background1"/>
      </w:rPr>
      <w:t xml:space="preserve"> </w:t>
    </w:r>
    <w:r w:rsidRPr="004D1D78">
      <w:rPr>
        <w:color w:val="FFFFFF" w:themeColor="background1"/>
      </w:rPr>
      <w:tab/>
    </w:r>
    <w:r w:rsidRPr="004D1D78">
      <w:rPr>
        <w:color w:val="FFFFFF" w:themeColor="background1"/>
      </w:rPr>
      <w:tab/>
    </w:r>
    <w:r>
      <w:rPr>
        <w:color w:val="FFFFFF" w:themeColor="background1"/>
      </w:rPr>
      <w:t xml:space="preserve"> Поставщик</w:t>
    </w:r>
    <w:r w:rsidRPr="004D1D78">
      <w:rPr>
        <w:color w:val="FFFFFF" w:themeColor="background1"/>
      </w:rPr>
      <w:t>_______________</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5C59" w:rsidRDefault="00B15C59">
      <w:r>
        <w:separator/>
      </w:r>
    </w:p>
  </w:footnote>
  <w:footnote w:type="continuationSeparator" w:id="0">
    <w:p w:rsidR="00B15C59" w:rsidRDefault="00B15C5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6B5F5D"/>
    <w:multiLevelType w:val="multilevel"/>
    <w:tmpl w:val="79AE6B08"/>
    <w:lvl w:ilvl="0">
      <w:start w:val="4"/>
      <w:numFmt w:val="decimal"/>
      <w:lvlText w:val="%1."/>
      <w:lvlJc w:val="left"/>
      <w:pPr>
        <w:ind w:left="450" w:hanging="450"/>
      </w:pPr>
      <w:rPr>
        <w:rFonts w:hint="default"/>
        <w:color w:val="auto"/>
      </w:rPr>
    </w:lvl>
    <w:lvl w:ilvl="1">
      <w:start w:val="1"/>
      <w:numFmt w:val="decimal"/>
      <w:lvlText w:val="%1.%2."/>
      <w:lvlJc w:val="left"/>
      <w:pPr>
        <w:ind w:left="733" w:hanging="450"/>
      </w:pPr>
      <w:rPr>
        <w:rFonts w:hint="default"/>
        <w:color w:val="auto"/>
      </w:rPr>
    </w:lvl>
    <w:lvl w:ilvl="2">
      <w:start w:val="3"/>
      <w:numFmt w:val="decimal"/>
      <w:lvlText w:val="%1.%2.%3."/>
      <w:lvlJc w:val="left"/>
      <w:pPr>
        <w:ind w:left="1004" w:hanging="720"/>
      </w:pPr>
      <w:rPr>
        <w:rFonts w:hint="default"/>
        <w:color w:val="auto"/>
      </w:rPr>
    </w:lvl>
    <w:lvl w:ilvl="3">
      <w:start w:val="1"/>
      <w:numFmt w:val="decimal"/>
      <w:lvlText w:val="%1.%2.%3.%4."/>
      <w:lvlJc w:val="left"/>
      <w:pPr>
        <w:ind w:left="1569" w:hanging="720"/>
      </w:pPr>
      <w:rPr>
        <w:rFonts w:hint="default"/>
        <w:color w:val="auto"/>
      </w:rPr>
    </w:lvl>
    <w:lvl w:ilvl="4">
      <w:start w:val="1"/>
      <w:numFmt w:val="decimal"/>
      <w:lvlText w:val="%1.%2.%3.%4.%5."/>
      <w:lvlJc w:val="left"/>
      <w:pPr>
        <w:ind w:left="2212" w:hanging="1080"/>
      </w:pPr>
      <w:rPr>
        <w:rFonts w:hint="default"/>
        <w:color w:val="auto"/>
      </w:rPr>
    </w:lvl>
    <w:lvl w:ilvl="5">
      <w:start w:val="1"/>
      <w:numFmt w:val="decimal"/>
      <w:lvlText w:val="%1.%2.%3.%4.%5.%6."/>
      <w:lvlJc w:val="left"/>
      <w:pPr>
        <w:ind w:left="2495" w:hanging="1080"/>
      </w:pPr>
      <w:rPr>
        <w:rFonts w:hint="default"/>
        <w:color w:val="auto"/>
      </w:rPr>
    </w:lvl>
    <w:lvl w:ilvl="6">
      <w:start w:val="1"/>
      <w:numFmt w:val="decimal"/>
      <w:lvlText w:val="%1.%2.%3.%4.%5.%6.%7."/>
      <w:lvlJc w:val="left"/>
      <w:pPr>
        <w:ind w:left="2778" w:hanging="1080"/>
      </w:pPr>
      <w:rPr>
        <w:rFonts w:hint="default"/>
        <w:color w:val="auto"/>
      </w:rPr>
    </w:lvl>
    <w:lvl w:ilvl="7">
      <w:start w:val="1"/>
      <w:numFmt w:val="decimal"/>
      <w:lvlText w:val="%1.%2.%3.%4.%5.%6.%7.%8."/>
      <w:lvlJc w:val="left"/>
      <w:pPr>
        <w:ind w:left="3421" w:hanging="1440"/>
      </w:pPr>
      <w:rPr>
        <w:rFonts w:hint="default"/>
        <w:color w:val="auto"/>
      </w:rPr>
    </w:lvl>
    <w:lvl w:ilvl="8">
      <w:start w:val="1"/>
      <w:numFmt w:val="decimal"/>
      <w:lvlText w:val="%1.%2.%3.%4.%5.%6.%7.%8.%9."/>
      <w:lvlJc w:val="left"/>
      <w:pPr>
        <w:ind w:left="3704" w:hanging="1440"/>
      </w:pPr>
      <w:rPr>
        <w:rFonts w:hint="default"/>
        <w:color w:val="auto"/>
      </w:rPr>
    </w:lvl>
  </w:abstractNum>
  <w:abstractNum w:abstractNumId="1">
    <w:nsid w:val="34915BEC"/>
    <w:multiLevelType w:val="multilevel"/>
    <w:tmpl w:val="5090FA14"/>
    <w:lvl w:ilvl="0">
      <w:start w:val="11"/>
      <w:numFmt w:val="decimal"/>
      <w:lvlText w:val="%1."/>
      <w:lvlJc w:val="left"/>
      <w:pPr>
        <w:ind w:left="480" w:hanging="480"/>
      </w:pPr>
      <w:rPr>
        <w:rFonts w:hint="default"/>
      </w:rPr>
    </w:lvl>
    <w:lvl w:ilvl="1">
      <w:start w:val="3"/>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nsid w:val="373E7A61"/>
    <w:multiLevelType w:val="multilevel"/>
    <w:tmpl w:val="89C48CDE"/>
    <w:lvl w:ilvl="0">
      <w:start w:val="4"/>
      <w:numFmt w:val="decimal"/>
      <w:lvlText w:val="%1."/>
      <w:lvlJc w:val="left"/>
      <w:pPr>
        <w:tabs>
          <w:tab w:val="num" w:pos="720"/>
        </w:tabs>
        <w:ind w:left="720" w:hanging="360"/>
      </w:pPr>
      <w:rPr>
        <w:rFonts w:hint="default"/>
        <w:b/>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67D22D63"/>
    <w:multiLevelType w:val="hybridMultilevel"/>
    <w:tmpl w:val="AAD4F920"/>
    <w:lvl w:ilvl="0" w:tplc="64FE047A">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7AFC71EA"/>
    <w:multiLevelType w:val="multilevel"/>
    <w:tmpl w:val="E61440F0"/>
    <w:lvl w:ilvl="0">
      <w:start w:val="10"/>
      <w:numFmt w:val="decimal"/>
      <w:lvlText w:val="%1."/>
      <w:lvlJc w:val="left"/>
      <w:pPr>
        <w:tabs>
          <w:tab w:val="num" w:pos="435"/>
        </w:tabs>
        <w:ind w:left="435" w:hanging="435"/>
      </w:pPr>
      <w:rPr>
        <w:rFonts w:hint="default"/>
      </w:rPr>
    </w:lvl>
    <w:lvl w:ilvl="1">
      <w:start w:val="3"/>
      <w:numFmt w:val="decimal"/>
      <w:lvlText w:val="%1.%2."/>
      <w:lvlJc w:val="left"/>
      <w:pPr>
        <w:tabs>
          <w:tab w:val="num" w:pos="1155"/>
        </w:tabs>
        <w:ind w:left="1155" w:hanging="43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abstractNumId w:val="3"/>
  </w:num>
  <w:num w:numId="2">
    <w:abstractNumId w:val="2"/>
  </w:num>
  <w:num w:numId="3">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1"/>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attachedTemplate r:id="rId1"/>
  <w:defaultTabStop w:val="708"/>
  <w:characterSpacingControl w:val="doNotCompress"/>
  <w:hdrShapeDefaults>
    <o:shapedefaults v:ext="edit" spidmax="4097"/>
  </w:hdrShapeDefaults>
  <w:footnotePr>
    <w:footnote w:id="-1"/>
    <w:footnote w:id="0"/>
  </w:footnotePr>
  <w:endnotePr>
    <w:endnote w:id="-1"/>
    <w:endnote w:id="0"/>
  </w:endnotePr>
  <w:compat/>
  <w:rsids>
    <w:rsidRoot w:val="005A568C"/>
    <w:rsid w:val="00001722"/>
    <w:rsid w:val="00003C8D"/>
    <w:rsid w:val="00010562"/>
    <w:rsid w:val="00012358"/>
    <w:rsid w:val="00012D32"/>
    <w:rsid w:val="000153F0"/>
    <w:rsid w:val="000233BF"/>
    <w:rsid w:val="00027405"/>
    <w:rsid w:val="00035E91"/>
    <w:rsid w:val="00042D9D"/>
    <w:rsid w:val="0004301D"/>
    <w:rsid w:val="00052D0C"/>
    <w:rsid w:val="00053BAF"/>
    <w:rsid w:val="00055FF8"/>
    <w:rsid w:val="00057F4A"/>
    <w:rsid w:val="00062A6F"/>
    <w:rsid w:val="00066101"/>
    <w:rsid w:val="00082CE9"/>
    <w:rsid w:val="00091FE4"/>
    <w:rsid w:val="0009577F"/>
    <w:rsid w:val="00097EF8"/>
    <w:rsid w:val="000B5D67"/>
    <w:rsid w:val="000C0BAB"/>
    <w:rsid w:val="000C3D71"/>
    <w:rsid w:val="000E3734"/>
    <w:rsid w:val="000F250B"/>
    <w:rsid w:val="000F2B17"/>
    <w:rsid w:val="000F365E"/>
    <w:rsid w:val="000F6687"/>
    <w:rsid w:val="001033B7"/>
    <w:rsid w:val="001037AA"/>
    <w:rsid w:val="00113E4A"/>
    <w:rsid w:val="00114DF6"/>
    <w:rsid w:val="00114E12"/>
    <w:rsid w:val="00123E2D"/>
    <w:rsid w:val="00124223"/>
    <w:rsid w:val="00124BCD"/>
    <w:rsid w:val="001254BF"/>
    <w:rsid w:val="00126230"/>
    <w:rsid w:val="0013289F"/>
    <w:rsid w:val="00136597"/>
    <w:rsid w:val="00136800"/>
    <w:rsid w:val="00136ADD"/>
    <w:rsid w:val="001422BD"/>
    <w:rsid w:val="00150A89"/>
    <w:rsid w:val="001625F4"/>
    <w:rsid w:val="00163535"/>
    <w:rsid w:val="0016374A"/>
    <w:rsid w:val="00183C0D"/>
    <w:rsid w:val="00183E84"/>
    <w:rsid w:val="001856E2"/>
    <w:rsid w:val="00192424"/>
    <w:rsid w:val="00196A03"/>
    <w:rsid w:val="0019737C"/>
    <w:rsid w:val="001A2346"/>
    <w:rsid w:val="001A7A47"/>
    <w:rsid w:val="001B1D4B"/>
    <w:rsid w:val="001B4FC8"/>
    <w:rsid w:val="001B79D0"/>
    <w:rsid w:val="001C07B6"/>
    <w:rsid w:val="001C0D21"/>
    <w:rsid w:val="001C4D3F"/>
    <w:rsid w:val="001C68B9"/>
    <w:rsid w:val="001C6BED"/>
    <w:rsid w:val="001D05BA"/>
    <w:rsid w:val="001D1F77"/>
    <w:rsid w:val="001D4A5F"/>
    <w:rsid w:val="001D4CCF"/>
    <w:rsid w:val="001E00F4"/>
    <w:rsid w:val="001F4F24"/>
    <w:rsid w:val="00202BD9"/>
    <w:rsid w:val="0020395F"/>
    <w:rsid w:val="002061DA"/>
    <w:rsid w:val="00206A6B"/>
    <w:rsid w:val="00226B30"/>
    <w:rsid w:val="00230AF0"/>
    <w:rsid w:val="002350BA"/>
    <w:rsid w:val="00236834"/>
    <w:rsid w:val="00251BB1"/>
    <w:rsid w:val="0025511A"/>
    <w:rsid w:val="0026506D"/>
    <w:rsid w:val="002679F1"/>
    <w:rsid w:val="00270B20"/>
    <w:rsid w:val="00270E8B"/>
    <w:rsid w:val="00274CD4"/>
    <w:rsid w:val="0027671E"/>
    <w:rsid w:val="002803E1"/>
    <w:rsid w:val="00291168"/>
    <w:rsid w:val="00293C14"/>
    <w:rsid w:val="002944A2"/>
    <w:rsid w:val="002957A8"/>
    <w:rsid w:val="002A06F9"/>
    <w:rsid w:val="002A47CA"/>
    <w:rsid w:val="002A6DC4"/>
    <w:rsid w:val="002B2684"/>
    <w:rsid w:val="002B4A7A"/>
    <w:rsid w:val="002B71EE"/>
    <w:rsid w:val="002C41FD"/>
    <w:rsid w:val="002C503D"/>
    <w:rsid w:val="002C5F03"/>
    <w:rsid w:val="002C7673"/>
    <w:rsid w:val="002D7B15"/>
    <w:rsid w:val="002E063C"/>
    <w:rsid w:val="002E1E28"/>
    <w:rsid w:val="002E4707"/>
    <w:rsid w:val="002E578A"/>
    <w:rsid w:val="002F0D42"/>
    <w:rsid w:val="002F247D"/>
    <w:rsid w:val="002F2781"/>
    <w:rsid w:val="002F39EF"/>
    <w:rsid w:val="00300685"/>
    <w:rsid w:val="003061B9"/>
    <w:rsid w:val="00311FD0"/>
    <w:rsid w:val="00312745"/>
    <w:rsid w:val="003201AA"/>
    <w:rsid w:val="00332E37"/>
    <w:rsid w:val="003409FD"/>
    <w:rsid w:val="0034279E"/>
    <w:rsid w:val="00342B20"/>
    <w:rsid w:val="00343BEB"/>
    <w:rsid w:val="00345EB2"/>
    <w:rsid w:val="00345EE0"/>
    <w:rsid w:val="00350D41"/>
    <w:rsid w:val="00353C1E"/>
    <w:rsid w:val="00357626"/>
    <w:rsid w:val="00360987"/>
    <w:rsid w:val="00361252"/>
    <w:rsid w:val="00364D33"/>
    <w:rsid w:val="00370B6F"/>
    <w:rsid w:val="003721D6"/>
    <w:rsid w:val="00380250"/>
    <w:rsid w:val="00383239"/>
    <w:rsid w:val="003874E3"/>
    <w:rsid w:val="00391CAF"/>
    <w:rsid w:val="00392CCF"/>
    <w:rsid w:val="00397D6D"/>
    <w:rsid w:val="003A2E33"/>
    <w:rsid w:val="003A30C6"/>
    <w:rsid w:val="003B0539"/>
    <w:rsid w:val="003B1034"/>
    <w:rsid w:val="003B16A3"/>
    <w:rsid w:val="003B6F2D"/>
    <w:rsid w:val="003B7290"/>
    <w:rsid w:val="003C5563"/>
    <w:rsid w:val="003C6111"/>
    <w:rsid w:val="003C65A5"/>
    <w:rsid w:val="003D60A7"/>
    <w:rsid w:val="003D6264"/>
    <w:rsid w:val="003E4686"/>
    <w:rsid w:val="003E7448"/>
    <w:rsid w:val="003F14D6"/>
    <w:rsid w:val="003F41AC"/>
    <w:rsid w:val="003F4590"/>
    <w:rsid w:val="003F6014"/>
    <w:rsid w:val="00403FF7"/>
    <w:rsid w:val="00411167"/>
    <w:rsid w:val="00420BB2"/>
    <w:rsid w:val="00426C0B"/>
    <w:rsid w:val="00427993"/>
    <w:rsid w:val="00430D59"/>
    <w:rsid w:val="00433658"/>
    <w:rsid w:val="004422F1"/>
    <w:rsid w:val="00443B42"/>
    <w:rsid w:val="0045159D"/>
    <w:rsid w:val="004603FD"/>
    <w:rsid w:val="00461AE7"/>
    <w:rsid w:val="00466047"/>
    <w:rsid w:val="00466060"/>
    <w:rsid w:val="00470261"/>
    <w:rsid w:val="00470711"/>
    <w:rsid w:val="00477310"/>
    <w:rsid w:val="00477D64"/>
    <w:rsid w:val="0048523F"/>
    <w:rsid w:val="004927CD"/>
    <w:rsid w:val="00493BEF"/>
    <w:rsid w:val="004967AA"/>
    <w:rsid w:val="004A46DF"/>
    <w:rsid w:val="004B0B00"/>
    <w:rsid w:val="004B38C2"/>
    <w:rsid w:val="004B5A71"/>
    <w:rsid w:val="004B7C5C"/>
    <w:rsid w:val="004C105B"/>
    <w:rsid w:val="004D04FC"/>
    <w:rsid w:val="004D0EF3"/>
    <w:rsid w:val="004D19A5"/>
    <w:rsid w:val="004D1D78"/>
    <w:rsid w:val="004E191D"/>
    <w:rsid w:val="004E2374"/>
    <w:rsid w:val="004E3321"/>
    <w:rsid w:val="004E3C3A"/>
    <w:rsid w:val="004E64A2"/>
    <w:rsid w:val="004F0ABA"/>
    <w:rsid w:val="004F1574"/>
    <w:rsid w:val="004F279A"/>
    <w:rsid w:val="00500013"/>
    <w:rsid w:val="005043A8"/>
    <w:rsid w:val="00506167"/>
    <w:rsid w:val="00511B8B"/>
    <w:rsid w:val="005135FB"/>
    <w:rsid w:val="00513BF1"/>
    <w:rsid w:val="00513CB9"/>
    <w:rsid w:val="0051622B"/>
    <w:rsid w:val="00522651"/>
    <w:rsid w:val="00522ED3"/>
    <w:rsid w:val="00530501"/>
    <w:rsid w:val="005317D6"/>
    <w:rsid w:val="005355CE"/>
    <w:rsid w:val="00540750"/>
    <w:rsid w:val="00541932"/>
    <w:rsid w:val="00543040"/>
    <w:rsid w:val="00550060"/>
    <w:rsid w:val="0055015E"/>
    <w:rsid w:val="00552351"/>
    <w:rsid w:val="00552613"/>
    <w:rsid w:val="00552C63"/>
    <w:rsid w:val="005622DF"/>
    <w:rsid w:val="005657B2"/>
    <w:rsid w:val="0056785F"/>
    <w:rsid w:val="005710C4"/>
    <w:rsid w:val="005713FD"/>
    <w:rsid w:val="005757F5"/>
    <w:rsid w:val="00576258"/>
    <w:rsid w:val="005931E0"/>
    <w:rsid w:val="00593FA3"/>
    <w:rsid w:val="0059482F"/>
    <w:rsid w:val="005951AA"/>
    <w:rsid w:val="005A3260"/>
    <w:rsid w:val="005A3D3B"/>
    <w:rsid w:val="005A568C"/>
    <w:rsid w:val="005B0856"/>
    <w:rsid w:val="005B0CFC"/>
    <w:rsid w:val="005B2304"/>
    <w:rsid w:val="005C6130"/>
    <w:rsid w:val="005D1A5C"/>
    <w:rsid w:val="005D2A5E"/>
    <w:rsid w:val="005E3106"/>
    <w:rsid w:val="005E6E73"/>
    <w:rsid w:val="006009F6"/>
    <w:rsid w:val="00604491"/>
    <w:rsid w:val="00604602"/>
    <w:rsid w:val="00611AAE"/>
    <w:rsid w:val="006169B3"/>
    <w:rsid w:val="00620F9A"/>
    <w:rsid w:val="00630EC3"/>
    <w:rsid w:val="006321AE"/>
    <w:rsid w:val="0063710F"/>
    <w:rsid w:val="006378F2"/>
    <w:rsid w:val="006407AF"/>
    <w:rsid w:val="00646F4B"/>
    <w:rsid w:val="0065058F"/>
    <w:rsid w:val="00651F3C"/>
    <w:rsid w:val="00653448"/>
    <w:rsid w:val="00657F27"/>
    <w:rsid w:val="00661178"/>
    <w:rsid w:val="0066191A"/>
    <w:rsid w:val="00663350"/>
    <w:rsid w:val="00663938"/>
    <w:rsid w:val="00665B2F"/>
    <w:rsid w:val="0067691A"/>
    <w:rsid w:val="006776E5"/>
    <w:rsid w:val="006778DE"/>
    <w:rsid w:val="0067790B"/>
    <w:rsid w:val="006905FC"/>
    <w:rsid w:val="00691183"/>
    <w:rsid w:val="00696D33"/>
    <w:rsid w:val="00697069"/>
    <w:rsid w:val="006A5D8B"/>
    <w:rsid w:val="006B63CB"/>
    <w:rsid w:val="006B6D38"/>
    <w:rsid w:val="006C277B"/>
    <w:rsid w:val="006C4E0A"/>
    <w:rsid w:val="006C7D5E"/>
    <w:rsid w:val="006D0AFF"/>
    <w:rsid w:val="006D28EA"/>
    <w:rsid w:val="006D32E9"/>
    <w:rsid w:val="006E1C87"/>
    <w:rsid w:val="006E5FF2"/>
    <w:rsid w:val="006E614A"/>
    <w:rsid w:val="006E657A"/>
    <w:rsid w:val="007016CF"/>
    <w:rsid w:val="00705FF6"/>
    <w:rsid w:val="00706274"/>
    <w:rsid w:val="00715400"/>
    <w:rsid w:val="00715C14"/>
    <w:rsid w:val="00720626"/>
    <w:rsid w:val="007268F4"/>
    <w:rsid w:val="00734002"/>
    <w:rsid w:val="00742CA8"/>
    <w:rsid w:val="0074327A"/>
    <w:rsid w:val="007443B3"/>
    <w:rsid w:val="00745FFE"/>
    <w:rsid w:val="00750E85"/>
    <w:rsid w:val="00751F07"/>
    <w:rsid w:val="00756E4C"/>
    <w:rsid w:val="00762212"/>
    <w:rsid w:val="00763637"/>
    <w:rsid w:val="00766FA4"/>
    <w:rsid w:val="007740CC"/>
    <w:rsid w:val="00774D12"/>
    <w:rsid w:val="007763B5"/>
    <w:rsid w:val="007829C1"/>
    <w:rsid w:val="0078608F"/>
    <w:rsid w:val="00790C6E"/>
    <w:rsid w:val="0079144C"/>
    <w:rsid w:val="007954E4"/>
    <w:rsid w:val="00797879"/>
    <w:rsid w:val="007B1937"/>
    <w:rsid w:val="007B6FF2"/>
    <w:rsid w:val="007C1FF1"/>
    <w:rsid w:val="007C2ED0"/>
    <w:rsid w:val="007D36DA"/>
    <w:rsid w:val="007E0BBA"/>
    <w:rsid w:val="007E0C26"/>
    <w:rsid w:val="007E2E21"/>
    <w:rsid w:val="007E415B"/>
    <w:rsid w:val="007E63C8"/>
    <w:rsid w:val="007E72F1"/>
    <w:rsid w:val="007E7CC3"/>
    <w:rsid w:val="007F22AE"/>
    <w:rsid w:val="007F22DE"/>
    <w:rsid w:val="007F2FB2"/>
    <w:rsid w:val="007F73D4"/>
    <w:rsid w:val="00802B9F"/>
    <w:rsid w:val="008049AA"/>
    <w:rsid w:val="00805CB3"/>
    <w:rsid w:val="00806A9C"/>
    <w:rsid w:val="0080705C"/>
    <w:rsid w:val="008200D4"/>
    <w:rsid w:val="00827B72"/>
    <w:rsid w:val="00832D78"/>
    <w:rsid w:val="00833631"/>
    <w:rsid w:val="00833B39"/>
    <w:rsid w:val="0083474E"/>
    <w:rsid w:val="008354CC"/>
    <w:rsid w:val="00842339"/>
    <w:rsid w:val="008474A0"/>
    <w:rsid w:val="00852632"/>
    <w:rsid w:val="00853876"/>
    <w:rsid w:val="008737A8"/>
    <w:rsid w:val="00880809"/>
    <w:rsid w:val="0088577B"/>
    <w:rsid w:val="00894BF0"/>
    <w:rsid w:val="00897F5F"/>
    <w:rsid w:val="008A3AB6"/>
    <w:rsid w:val="008A76C6"/>
    <w:rsid w:val="008D26DA"/>
    <w:rsid w:val="008D3D50"/>
    <w:rsid w:val="008E5134"/>
    <w:rsid w:val="008E7677"/>
    <w:rsid w:val="008F1525"/>
    <w:rsid w:val="008F3BFB"/>
    <w:rsid w:val="008F4220"/>
    <w:rsid w:val="008F6826"/>
    <w:rsid w:val="008F7FF0"/>
    <w:rsid w:val="009041DA"/>
    <w:rsid w:val="0090766E"/>
    <w:rsid w:val="00912EF8"/>
    <w:rsid w:val="0091516A"/>
    <w:rsid w:val="00916163"/>
    <w:rsid w:val="00917C27"/>
    <w:rsid w:val="00921B79"/>
    <w:rsid w:val="009363BE"/>
    <w:rsid w:val="00936DC2"/>
    <w:rsid w:val="00941EEA"/>
    <w:rsid w:val="009427CA"/>
    <w:rsid w:val="00944F30"/>
    <w:rsid w:val="009504D8"/>
    <w:rsid w:val="00952D13"/>
    <w:rsid w:val="0095753D"/>
    <w:rsid w:val="00961BED"/>
    <w:rsid w:val="00961DD1"/>
    <w:rsid w:val="00961E9B"/>
    <w:rsid w:val="00964628"/>
    <w:rsid w:val="009651B9"/>
    <w:rsid w:val="009725C3"/>
    <w:rsid w:val="009750DA"/>
    <w:rsid w:val="00980962"/>
    <w:rsid w:val="0098126E"/>
    <w:rsid w:val="0098184E"/>
    <w:rsid w:val="00982855"/>
    <w:rsid w:val="0099167B"/>
    <w:rsid w:val="009927EA"/>
    <w:rsid w:val="0099766F"/>
    <w:rsid w:val="009979B8"/>
    <w:rsid w:val="009B2DF1"/>
    <w:rsid w:val="009B71C4"/>
    <w:rsid w:val="009C1ACA"/>
    <w:rsid w:val="009C40FE"/>
    <w:rsid w:val="009C4B89"/>
    <w:rsid w:val="009C521F"/>
    <w:rsid w:val="009C52F8"/>
    <w:rsid w:val="009D131C"/>
    <w:rsid w:val="009D1A65"/>
    <w:rsid w:val="009D1AF5"/>
    <w:rsid w:val="009D4B32"/>
    <w:rsid w:val="009D7EC4"/>
    <w:rsid w:val="009E1A3C"/>
    <w:rsid w:val="009E2B0F"/>
    <w:rsid w:val="009F5243"/>
    <w:rsid w:val="00A0189E"/>
    <w:rsid w:val="00A04C25"/>
    <w:rsid w:val="00A10088"/>
    <w:rsid w:val="00A10667"/>
    <w:rsid w:val="00A11A32"/>
    <w:rsid w:val="00A154FE"/>
    <w:rsid w:val="00A252E5"/>
    <w:rsid w:val="00A40B39"/>
    <w:rsid w:val="00A462C9"/>
    <w:rsid w:val="00A61106"/>
    <w:rsid w:val="00A7182B"/>
    <w:rsid w:val="00A74739"/>
    <w:rsid w:val="00A74A17"/>
    <w:rsid w:val="00A80260"/>
    <w:rsid w:val="00A84633"/>
    <w:rsid w:val="00A86E5C"/>
    <w:rsid w:val="00A90C46"/>
    <w:rsid w:val="00AA0D55"/>
    <w:rsid w:val="00AA79D6"/>
    <w:rsid w:val="00AB6870"/>
    <w:rsid w:val="00AD4943"/>
    <w:rsid w:val="00AD5DE6"/>
    <w:rsid w:val="00AD7350"/>
    <w:rsid w:val="00AE2214"/>
    <w:rsid w:val="00AE40E0"/>
    <w:rsid w:val="00AE6B28"/>
    <w:rsid w:val="00B00D0B"/>
    <w:rsid w:val="00B04AFD"/>
    <w:rsid w:val="00B05494"/>
    <w:rsid w:val="00B0683E"/>
    <w:rsid w:val="00B10379"/>
    <w:rsid w:val="00B10F0A"/>
    <w:rsid w:val="00B15C59"/>
    <w:rsid w:val="00B16683"/>
    <w:rsid w:val="00B16F7A"/>
    <w:rsid w:val="00B1727A"/>
    <w:rsid w:val="00B21C87"/>
    <w:rsid w:val="00B2387B"/>
    <w:rsid w:val="00B3613A"/>
    <w:rsid w:val="00B36A7A"/>
    <w:rsid w:val="00B36EE2"/>
    <w:rsid w:val="00B377F4"/>
    <w:rsid w:val="00B45D19"/>
    <w:rsid w:val="00B472EE"/>
    <w:rsid w:val="00B5446A"/>
    <w:rsid w:val="00B643B9"/>
    <w:rsid w:val="00B748DA"/>
    <w:rsid w:val="00B74C29"/>
    <w:rsid w:val="00B7680C"/>
    <w:rsid w:val="00B7783C"/>
    <w:rsid w:val="00B81906"/>
    <w:rsid w:val="00B8282D"/>
    <w:rsid w:val="00B82C81"/>
    <w:rsid w:val="00B877D5"/>
    <w:rsid w:val="00B93AF3"/>
    <w:rsid w:val="00B93E4F"/>
    <w:rsid w:val="00B949BD"/>
    <w:rsid w:val="00BA3008"/>
    <w:rsid w:val="00BA4E19"/>
    <w:rsid w:val="00BA68D2"/>
    <w:rsid w:val="00BA732D"/>
    <w:rsid w:val="00BA7B8C"/>
    <w:rsid w:val="00BB0FA3"/>
    <w:rsid w:val="00BB17FC"/>
    <w:rsid w:val="00BB42C0"/>
    <w:rsid w:val="00BB62BC"/>
    <w:rsid w:val="00BC002C"/>
    <w:rsid w:val="00BD182D"/>
    <w:rsid w:val="00BE0343"/>
    <w:rsid w:val="00BF22E3"/>
    <w:rsid w:val="00BF43C6"/>
    <w:rsid w:val="00BF5AF7"/>
    <w:rsid w:val="00BF607C"/>
    <w:rsid w:val="00BF6D3C"/>
    <w:rsid w:val="00C03AD1"/>
    <w:rsid w:val="00C057E1"/>
    <w:rsid w:val="00C0695C"/>
    <w:rsid w:val="00C1179D"/>
    <w:rsid w:val="00C11A78"/>
    <w:rsid w:val="00C120F4"/>
    <w:rsid w:val="00C128A3"/>
    <w:rsid w:val="00C1497A"/>
    <w:rsid w:val="00C17F7B"/>
    <w:rsid w:val="00C2334D"/>
    <w:rsid w:val="00C26E45"/>
    <w:rsid w:val="00C33DAA"/>
    <w:rsid w:val="00C41A0B"/>
    <w:rsid w:val="00C45799"/>
    <w:rsid w:val="00C45DD3"/>
    <w:rsid w:val="00C53D0E"/>
    <w:rsid w:val="00C603F1"/>
    <w:rsid w:val="00C63117"/>
    <w:rsid w:val="00C663E9"/>
    <w:rsid w:val="00C6668F"/>
    <w:rsid w:val="00C67CBC"/>
    <w:rsid w:val="00C73D9C"/>
    <w:rsid w:val="00C74E5A"/>
    <w:rsid w:val="00C81BEE"/>
    <w:rsid w:val="00C84D90"/>
    <w:rsid w:val="00C86CEB"/>
    <w:rsid w:val="00C8755C"/>
    <w:rsid w:val="00C92D93"/>
    <w:rsid w:val="00C93055"/>
    <w:rsid w:val="00C93F1F"/>
    <w:rsid w:val="00CA07D3"/>
    <w:rsid w:val="00CA67C7"/>
    <w:rsid w:val="00CB3928"/>
    <w:rsid w:val="00CB718E"/>
    <w:rsid w:val="00CB781B"/>
    <w:rsid w:val="00CC183D"/>
    <w:rsid w:val="00CC23EB"/>
    <w:rsid w:val="00CC25B1"/>
    <w:rsid w:val="00CC394F"/>
    <w:rsid w:val="00CD376D"/>
    <w:rsid w:val="00CD51B5"/>
    <w:rsid w:val="00CD55FB"/>
    <w:rsid w:val="00CD6FDC"/>
    <w:rsid w:val="00CD7BAD"/>
    <w:rsid w:val="00CD7DC4"/>
    <w:rsid w:val="00CE1E7A"/>
    <w:rsid w:val="00CE4DB4"/>
    <w:rsid w:val="00CE4F70"/>
    <w:rsid w:val="00CE6B34"/>
    <w:rsid w:val="00CE704C"/>
    <w:rsid w:val="00CE783F"/>
    <w:rsid w:val="00D00FFD"/>
    <w:rsid w:val="00D0157C"/>
    <w:rsid w:val="00D01B32"/>
    <w:rsid w:val="00D01F9E"/>
    <w:rsid w:val="00D01FAE"/>
    <w:rsid w:val="00D0351D"/>
    <w:rsid w:val="00D05370"/>
    <w:rsid w:val="00D15F10"/>
    <w:rsid w:val="00D2159B"/>
    <w:rsid w:val="00D2251B"/>
    <w:rsid w:val="00D234B2"/>
    <w:rsid w:val="00D23C58"/>
    <w:rsid w:val="00D23F84"/>
    <w:rsid w:val="00D26692"/>
    <w:rsid w:val="00D31AFB"/>
    <w:rsid w:val="00D44517"/>
    <w:rsid w:val="00D44FDE"/>
    <w:rsid w:val="00D46DD8"/>
    <w:rsid w:val="00D50C67"/>
    <w:rsid w:val="00D52E48"/>
    <w:rsid w:val="00D54E73"/>
    <w:rsid w:val="00D574D2"/>
    <w:rsid w:val="00D60635"/>
    <w:rsid w:val="00D6231C"/>
    <w:rsid w:val="00D6478D"/>
    <w:rsid w:val="00D756A1"/>
    <w:rsid w:val="00D80A11"/>
    <w:rsid w:val="00D82F3D"/>
    <w:rsid w:val="00D902B6"/>
    <w:rsid w:val="00D9067B"/>
    <w:rsid w:val="00D91723"/>
    <w:rsid w:val="00D93E3C"/>
    <w:rsid w:val="00D974A1"/>
    <w:rsid w:val="00D97A16"/>
    <w:rsid w:val="00DA0646"/>
    <w:rsid w:val="00DA1106"/>
    <w:rsid w:val="00DA2634"/>
    <w:rsid w:val="00DA3186"/>
    <w:rsid w:val="00DB249D"/>
    <w:rsid w:val="00DB2E12"/>
    <w:rsid w:val="00DB47FD"/>
    <w:rsid w:val="00DB48BF"/>
    <w:rsid w:val="00DB5CF2"/>
    <w:rsid w:val="00DB640F"/>
    <w:rsid w:val="00DC450E"/>
    <w:rsid w:val="00DC6855"/>
    <w:rsid w:val="00DD1CBC"/>
    <w:rsid w:val="00DD52B2"/>
    <w:rsid w:val="00DE1840"/>
    <w:rsid w:val="00DF0D34"/>
    <w:rsid w:val="00E027D0"/>
    <w:rsid w:val="00E03A06"/>
    <w:rsid w:val="00E05CC1"/>
    <w:rsid w:val="00E12226"/>
    <w:rsid w:val="00E17E21"/>
    <w:rsid w:val="00E2214C"/>
    <w:rsid w:val="00E22A34"/>
    <w:rsid w:val="00E253E7"/>
    <w:rsid w:val="00E32BB0"/>
    <w:rsid w:val="00E34F96"/>
    <w:rsid w:val="00E36F62"/>
    <w:rsid w:val="00E4138C"/>
    <w:rsid w:val="00E425B3"/>
    <w:rsid w:val="00E46B1B"/>
    <w:rsid w:val="00E46BC7"/>
    <w:rsid w:val="00E4733E"/>
    <w:rsid w:val="00E57292"/>
    <w:rsid w:val="00E61871"/>
    <w:rsid w:val="00E6446E"/>
    <w:rsid w:val="00E6593A"/>
    <w:rsid w:val="00E65CBE"/>
    <w:rsid w:val="00E66BAD"/>
    <w:rsid w:val="00E6773D"/>
    <w:rsid w:val="00E70C79"/>
    <w:rsid w:val="00E71615"/>
    <w:rsid w:val="00E71967"/>
    <w:rsid w:val="00E742BA"/>
    <w:rsid w:val="00E87917"/>
    <w:rsid w:val="00E91B0B"/>
    <w:rsid w:val="00E92933"/>
    <w:rsid w:val="00E943C7"/>
    <w:rsid w:val="00E95DA8"/>
    <w:rsid w:val="00EA30EC"/>
    <w:rsid w:val="00EA4DA5"/>
    <w:rsid w:val="00EA5478"/>
    <w:rsid w:val="00EB644B"/>
    <w:rsid w:val="00EC277E"/>
    <w:rsid w:val="00EC34BF"/>
    <w:rsid w:val="00EC3F3A"/>
    <w:rsid w:val="00EC43D7"/>
    <w:rsid w:val="00EC466A"/>
    <w:rsid w:val="00EC7856"/>
    <w:rsid w:val="00EC7F81"/>
    <w:rsid w:val="00ED02E8"/>
    <w:rsid w:val="00ED1CBA"/>
    <w:rsid w:val="00ED5BAE"/>
    <w:rsid w:val="00EE0372"/>
    <w:rsid w:val="00EE592E"/>
    <w:rsid w:val="00EF0569"/>
    <w:rsid w:val="00EF1F6F"/>
    <w:rsid w:val="00EF6297"/>
    <w:rsid w:val="00F008D6"/>
    <w:rsid w:val="00F01723"/>
    <w:rsid w:val="00F029C6"/>
    <w:rsid w:val="00F058EB"/>
    <w:rsid w:val="00F074EC"/>
    <w:rsid w:val="00F11808"/>
    <w:rsid w:val="00F20063"/>
    <w:rsid w:val="00F22454"/>
    <w:rsid w:val="00F248E2"/>
    <w:rsid w:val="00F27589"/>
    <w:rsid w:val="00F4331E"/>
    <w:rsid w:val="00F45E2F"/>
    <w:rsid w:val="00F4612B"/>
    <w:rsid w:val="00F50C25"/>
    <w:rsid w:val="00F50E1E"/>
    <w:rsid w:val="00F53FF9"/>
    <w:rsid w:val="00F56B41"/>
    <w:rsid w:val="00F57091"/>
    <w:rsid w:val="00F61146"/>
    <w:rsid w:val="00F615F4"/>
    <w:rsid w:val="00F71CC3"/>
    <w:rsid w:val="00F72B71"/>
    <w:rsid w:val="00F74BDB"/>
    <w:rsid w:val="00F773E0"/>
    <w:rsid w:val="00F775B9"/>
    <w:rsid w:val="00F85765"/>
    <w:rsid w:val="00F95F27"/>
    <w:rsid w:val="00FA08D8"/>
    <w:rsid w:val="00FA2544"/>
    <w:rsid w:val="00FA263B"/>
    <w:rsid w:val="00FA5C01"/>
    <w:rsid w:val="00FA5C39"/>
    <w:rsid w:val="00FD04BE"/>
    <w:rsid w:val="00FD1A48"/>
    <w:rsid w:val="00FD427D"/>
    <w:rsid w:val="00FD5968"/>
    <w:rsid w:val="00FD5E4D"/>
    <w:rsid w:val="00FF620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5765"/>
    <w:pPr>
      <w:autoSpaceDE w:val="0"/>
      <w:autoSpaceDN w:val="0"/>
    </w:pPr>
  </w:style>
  <w:style w:type="paragraph" w:styleId="1">
    <w:name w:val="heading 1"/>
    <w:basedOn w:val="a"/>
    <w:next w:val="a"/>
    <w:qFormat/>
    <w:rsid w:val="00F85765"/>
    <w:pPr>
      <w:keepNext/>
      <w:outlineLvl w:val="0"/>
    </w:pPr>
    <w:rPr>
      <w:sz w:val="32"/>
      <w:szCs w:val="32"/>
    </w:rPr>
  </w:style>
  <w:style w:type="paragraph" w:styleId="2">
    <w:name w:val="heading 2"/>
    <w:basedOn w:val="a"/>
    <w:next w:val="a"/>
    <w:link w:val="20"/>
    <w:qFormat/>
    <w:rsid w:val="00F85765"/>
    <w:pPr>
      <w:keepNext/>
      <w:outlineLvl w:val="1"/>
    </w:pPr>
    <w:rPr>
      <w:b/>
      <w:bCs/>
      <w:sz w:val="32"/>
      <w:szCs w:val="32"/>
    </w:rPr>
  </w:style>
  <w:style w:type="paragraph" w:styleId="3">
    <w:name w:val="heading 3"/>
    <w:basedOn w:val="a"/>
    <w:next w:val="a"/>
    <w:qFormat/>
    <w:rsid w:val="00F85765"/>
    <w:pPr>
      <w:keepNext/>
      <w:outlineLvl w:val="2"/>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F85765"/>
    <w:pPr>
      <w:jc w:val="both"/>
    </w:pPr>
    <w:rPr>
      <w:sz w:val="28"/>
      <w:szCs w:val="28"/>
    </w:rPr>
  </w:style>
  <w:style w:type="paragraph" w:styleId="a5">
    <w:name w:val="Body Text"/>
    <w:aliases w:val="Основной текст Знак, Знак Знак,Знак Знак"/>
    <w:basedOn w:val="a"/>
    <w:uiPriority w:val="99"/>
    <w:rsid w:val="00F85765"/>
    <w:pPr>
      <w:keepNext/>
      <w:suppressAutoHyphens/>
      <w:outlineLvl w:val="0"/>
    </w:pPr>
    <w:rPr>
      <w:b/>
      <w:bCs/>
      <w:sz w:val="32"/>
      <w:szCs w:val="32"/>
    </w:rPr>
  </w:style>
  <w:style w:type="character" w:customStyle="1" w:styleId="a6">
    <w:name w:val="Основной текст Знак Знак"/>
    <w:aliases w:val=" Знак Знак Знак Знак,Основной текст Знак1,Знак Знак Знак"/>
    <w:basedOn w:val="a0"/>
    <w:uiPriority w:val="99"/>
    <w:rsid w:val="00F85765"/>
    <w:rPr>
      <w:b/>
      <w:bCs/>
      <w:sz w:val="32"/>
      <w:szCs w:val="32"/>
      <w:lang w:val="ru-RU" w:eastAsia="ru-RU" w:bidi="ar-SA"/>
    </w:rPr>
  </w:style>
  <w:style w:type="paragraph" w:customStyle="1" w:styleId="21">
    <w:name w:val="Основной текст 21"/>
    <w:basedOn w:val="a"/>
    <w:uiPriority w:val="99"/>
    <w:rsid w:val="00F85765"/>
    <w:pPr>
      <w:autoSpaceDE/>
      <w:autoSpaceDN/>
      <w:jc w:val="both"/>
    </w:pPr>
    <w:rPr>
      <w:sz w:val="24"/>
      <w:lang w:eastAsia="en-US"/>
    </w:rPr>
  </w:style>
  <w:style w:type="paragraph" w:customStyle="1" w:styleId="ConsNonformat">
    <w:name w:val="ConsNonformat"/>
    <w:rsid w:val="00F85765"/>
    <w:pPr>
      <w:widowControl w:val="0"/>
      <w:autoSpaceDE w:val="0"/>
      <w:autoSpaceDN w:val="0"/>
    </w:pPr>
    <w:rPr>
      <w:rFonts w:ascii="Courier New" w:hAnsi="Courier New" w:cs="Courier New"/>
    </w:rPr>
  </w:style>
  <w:style w:type="paragraph" w:styleId="a7">
    <w:name w:val="footer"/>
    <w:basedOn w:val="a"/>
    <w:semiHidden/>
    <w:rsid w:val="00F85765"/>
    <w:pPr>
      <w:tabs>
        <w:tab w:val="center" w:pos="4677"/>
        <w:tab w:val="right" w:pos="9355"/>
      </w:tabs>
    </w:pPr>
  </w:style>
  <w:style w:type="character" w:styleId="a8">
    <w:name w:val="page number"/>
    <w:basedOn w:val="a0"/>
    <w:semiHidden/>
    <w:rsid w:val="00F85765"/>
  </w:style>
  <w:style w:type="paragraph" w:customStyle="1" w:styleId="a9">
    <w:name w:val="Знак"/>
    <w:basedOn w:val="a"/>
    <w:rsid w:val="00F85765"/>
    <w:pPr>
      <w:autoSpaceDE/>
      <w:autoSpaceDN/>
      <w:spacing w:before="100" w:beforeAutospacing="1" w:after="100" w:afterAutospacing="1"/>
    </w:pPr>
    <w:rPr>
      <w:rFonts w:ascii="Tahoma" w:hAnsi="Tahoma"/>
      <w:lang w:val="en-US" w:eastAsia="en-US"/>
    </w:rPr>
  </w:style>
  <w:style w:type="paragraph" w:styleId="22">
    <w:name w:val="Body Text Indent 2"/>
    <w:basedOn w:val="a"/>
    <w:semiHidden/>
    <w:rsid w:val="00F85765"/>
    <w:pPr>
      <w:ind w:firstLine="700"/>
      <w:jc w:val="both"/>
    </w:pPr>
    <w:rPr>
      <w:sz w:val="22"/>
      <w:szCs w:val="22"/>
    </w:rPr>
  </w:style>
  <w:style w:type="paragraph" w:customStyle="1" w:styleId="aa">
    <w:name w:val="Знак"/>
    <w:basedOn w:val="a"/>
    <w:rsid w:val="00F85765"/>
    <w:pPr>
      <w:autoSpaceDE/>
      <w:autoSpaceDN/>
      <w:spacing w:before="100" w:beforeAutospacing="1" w:after="100" w:afterAutospacing="1"/>
    </w:pPr>
    <w:rPr>
      <w:rFonts w:ascii="Tahoma" w:hAnsi="Tahoma"/>
      <w:lang w:val="en-US" w:eastAsia="en-US"/>
    </w:rPr>
  </w:style>
  <w:style w:type="paragraph" w:customStyle="1" w:styleId="CharChar">
    <w:name w:val="Char Char"/>
    <w:basedOn w:val="a"/>
    <w:rsid w:val="00F85765"/>
    <w:pPr>
      <w:autoSpaceDE/>
      <w:autoSpaceDN/>
      <w:spacing w:before="100" w:beforeAutospacing="1" w:after="100" w:afterAutospacing="1"/>
    </w:pPr>
    <w:rPr>
      <w:rFonts w:ascii="Tahoma" w:hAnsi="Tahoma"/>
      <w:lang w:val="en-US" w:eastAsia="en-US"/>
    </w:rPr>
  </w:style>
  <w:style w:type="paragraph" w:styleId="ab">
    <w:name w:val="header"/>
    <w:basedOn w:val="a"/>
    <w:semiHidden/>
    <w:rsid w:val="00F85765"/>
    <w:pPr>
      <w:tabs>
        <w:tab w:val="center" w:pos="4677"/>
        <w:tab w:val="right" w:pos="9355"/>
      </w:tabs>
    </w:pPr>
  </w:style>
  <w:style w:type="character" w:customStyle="1" w:styleId="10">
    <w:name w:val="Знак Знак1"/>
    <w:basedOn w:val="a0"/>
    <w:rsid w:val="00F85765"/>
    <w:rPr>
      <w:b/>
      <w:bCs/>
      <w:sz w:val="32"/>
      <w:szCs w:val="32"/>
    </w:rPr>
  </w:style>
  <w:style w:type="paragraph" w:customStyle="1" w:styleId="ac">
    <w:name w:val="Знак Знак Знак Знак Знак Знак Знак Знак Знак Знак Знак Знак Знак Знак Знак Знак Знак Знак Знак Знак Знак Знак Знак Знак Знак"/>
    <w:basedOn w:val="a"/>
    <w:rsid w:val="00F85765"/>
    <w:pPr>
      <w:autoSpaceDE/>
      <w:autoSpaceDN/>
      <w:spacing w:before="100" w:beforeAutospacing="1" w:after="100" w:afterAutospacing="1"/>
    </w:pPr>
    <w:rPr>
      <w:rFonts w:ascii="Tahoma" w:hAnsi="Tahoma"/>
      <w:lang w:val="en-US" w:eastAsia="en-US"/>
    </w:rPr>
  </w:style>
  <w:style w:type="paragraph" w:customStyle="1" w:styleId="ad">
    <w:name w:val="Знак Знак Знак Знак Знак Знак Знак Знак Знак Знак Знак Знак Знак Знак Знак Знак Знак Знак Знак Знак Знак Знак Знак Знак Знак"/>
    <w:basedOn w:val="a"/>
    <w:rsid w:val="00F85765"/>
    <w:pPr>
      <w:autoSpaceDE/>
      <w:autoSpaceDN/>
      <w:spacing w:before="100" w:beforeAutospacing="1" w:after="100" w:afterAutospacing="1"/>
    </w:pPr>
    <w:rPr>
      <w:rFonts w:ascii="Tahoma" w:hAnsi="Tahoma"/>
      <w:lang w:val="en-US" w:eastAsia="en-US"/>
    </w:rPr>
  </w:style>
  <w:style w:type="paragraph" w:styleId="ae">
    <w:name w:val="List Paragraph"/>
    <w:aliases w:val="Абзац списка_п,ТЗ список,Абзац списка литеральный,List Paragraph,Bullet List,FooterText,numbered,Bullet 1,Use Case List Paragraph,it_List1,асз.Списка,Абзац основного текста,Маркер,Paragraphe de liste1,Bulletr List Paragraph,Table-Normal,UL"/>
    <w:basedOn w:val="a"/>
    <w:link w:val="af"/>
    <w:uiPriority w:val="34"/>
    <w:qFormat/>
    <w:rsid w:val="00E65CBE"/>
    <w:pPr>
      <w:autoSpaceDE/>
      <w:autoSpaceDN/>
      <w:ind w:left="720"/>
      <w:contextualSpacing/>
    </w:pPr>
    <w:rPr>
      <w:sz w:val="24"/>
      <w:szCs w:val="24"/>
    </w:rPr>
  </w:style>
  <w:style w:type="paragraph" w:customStyle="1" w:styleId="31">
    <w:name w:val="Основной текст с отступом 31"/>
    <w:basedOn w:val="a"/>
    <w:rsid w:val="000C0BAB"/>
    <w:pPr>
      <w:suppressAutoHyphens/>
      <w:autoSpaceDE/>
      <w:autoSpaceDN/>
      <w:spacing w:after="120"/>
      <w:ind w:left="283"/>
    </w:pPr>
    <w:rPr>
      <w:sz w:val="16"/>
      <w:szCs w:val="16"/>
      <w:lang w:eastAsia="ar-SA"/>
    </w:rPr>
  </w:style>
  <w:style w:type="character" w:customStyle="1" w:styleId="af0">
    <w:name w:val="Без интервала Знак"/>
    <w:basedOn w:val="a0"/>
    <w:link w:val="af1"/>
    <w:locked/>
    <w:rsid w:val="0099766F"/>
    <w:rPr>
      <w:sz w:val="24"/>
      <w:szCs w:val="24"/>
    </w:rPr>
  </w:style>
  <w:style w:type="paragraph" w:styleId="af1">
    <w:name w:val="No Spacing"/>
    <w:link w:val="af0"/>
    <w:qFormat/>
    <w:rsid w:val="0099766F"/>
    <w:rPr>
      <w:sz w:val="24"/>
      <w:szCs w:val="24"/>
    </w:rPr>
  </w:style>
  <w:style w:type="character" w:customStyle="1" w:styleId="a4">
    <w:name w:val="Основной текст с отступом Знак"/>
    <w:basedOn w:val="a0"/>
    <w:link w:val="a3"/>
    <w:uiPriority w:val="99"/>
    <w:rsid w:val="007740CC"/>
    <w:rPr>
      <w:sz w:val="28"/>
      <w:szCs w:val="28"/>
    </w:rPr>
  </w:style>
  <w:style w:type="paragraph" w:styleId="30">
    <w:name w:val="Body Text Indent 3"/>
    <w:basedOn w:val="a"/>
    <w:link w:val="32"/>
    <w:uiPriority w:val="99"/>
    <w:unhideWhenUsed/>
    <w:rsid w:val="007740CC"/>
    <w:pPr>
      <w:spacing w:after="120"/>
      <w:ind w:left="283"/>
    </w:pPr>
    <w:rPr>
      <w:sz w:val="16"/>
      <w:szCs w:val="16"/>
    </w:rPr>
  </w:style>
  <w:style w:type="character" w:customStyle="1" w:styleId="32">
    <w:name w:val="Основной текст с отступом 3 Знак"/>
    <w:basedOn w:val="a0"/>
    <w:link w:val="30"/>
    <w:uiPriority w:val="99"/>
    <w:rsid w:val="007740CC"/>
    <w:rPr>
      <w:sz w:val="16"/>
      <w:szCs w:val="16"/>
    </w:rPr>
  </w:style>
  <w:style w:type="paragraph" w:styleId="af2">
    <w:name w:val="footnote text"/>
    <w:basedOn w:val="a"/>
    <w:link w:val="af3"/>
    <w:uiPriority w:val="99"/>
    <w:semiHidden/>
    <w:unhideWhenUsed/>
    <w:rsid w:val="004E191D"/>
  </w:style>
  <w:style w:type="character" w:customStyle="1" w:styleId="af3">
    <w:name w:val="Текст сноски Знак"/>
    <w:basedOn w:val="a0"/>
    <w:link w:val="af2"/>
    <w:uiPriority w:val="99"/>
    <w:semiHidden/>
    <w:rsid w:val="004E191D"/>
  </w:style>
  <w:style w:type="character" w:styleId="af4">
    <w:name w:val="footnote reference"/>
    <w:basedOn w:val="a0"/>
    <w:uiPriority w:val="99"/>
    <w:semiHidden/>
    <w:unhideWhenUsed/>
    <w:rsid w:val="004E191D"/>
    <w:rPr>
      <w:vertAlign w:val="superscript"/>
    </w:rPr>
  </w:style>
  <w:style w:type="character" w:customStyle="1" w:styleId="f">
    <w:name w:val="f"/>
    <w:basedOn w:val="a0"/>
    <w:rsid w:val="000C3D71"/>
  </w:style>
  <w:style w:type="character" w:customStyle="1" w:styleId="u">
    <w:name w:val="u"/>
    <w:basedOn w:val="a0"/>
    <w:rsid w:val="000C3D71"/>
  </w:style>
  <w:style w:type="character" w:customStyle="1" w:styleId="blk">
    <w:name w:val="blk"/>
    <w:basedOn w:val="a0"/>
    <w:rsid w:val="000C3D71"/>
  </w:style>
  <w:style w:type="character" w:customStyle="1" w:styleId="20">
    <w:name w:val="Заголовок 2 Знак"/>
    <w:basedOn w:val="a0"/>
    <w:link w:val="2"/>
    <w:rsid w:val="00B05494"/>
    <w:rPr>
      <w:b/>
      <w:bCs/>
      <w:sz w:val="32"/>
      <w:szCs w:val="32"/>
    </w:rPr>
  </w:style>
  <w:style w:type="character" w:styleId="af5">
    <w:name w:val="Hyperlink"/>
    <w:rsid w:val="00952D13"/>
    <w:rPr>
      <w:color w:val="0000FF"/>
      <w:u w:val="single"/>
    </w:rPr>
  </w:style>
  <w:style w:type="character" w:customStyle="1" w:styleId="apple-converted-space">
    <w:name w:val="apple-converted-space"/>
    <w:basedOn w:val="a0"/>
    <w:rsid w:val="00D01B32"/>
  </w:style>
  <w:style w:type="paragraph" w:styleId="af6">
    <w:name w:val="Balloon Text"/>
    <w:basedOn w:val="a"/>
    <w:link w:val="af7"/>
    <w:uiPriority w:val="99"/>
    <w:semiHidden/>
    <w:unhideWhenUsed/>
    <w:rsid w:val="00D6231C"/>
    <w:rPr>
      <w:rFonts w:ascii="Segoe UI" w:hAnsi="Segoe UI" w:cs="Segoe UI"/>
      <w:sz w:val="18"/>
      <w:szCs w:val="18"/>
    </w:rPr>
  </w:style>
  <w:style w:type="character" w:customStyle="1" w:styleId="af7">
    <w:name w:val="Текст выноски Знак"/>
    <w:basedOn w:val="a0"/>
    <w:link w:val="af6"/>
    <w:uiPriority w:val="99"/>
    <w:semiHidden/>
    <w:rsid w:val="00D6231C"/>
    <w:rPr>
      <w:rFonts w:ascii="Segoe UI" w:hAnsi="Segoe UI" w:cs="Segoe UI"/>
      <w:sz w:val="18"/>
      <w:szCs w:val="18"/>
    </w:rPr>
  </w:style>
  <w:style w:type="table" w:styleId="af8">
    <w:name w:val="Table Grid"/>
    <w:basedOn w:val="a1"/>
    <w:uiPriority w:val="59"/>
    <w:rsid w:val="0019737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rsid w:val="001422BD"/>
    <w:pPr>
      <w:widowControl w:val="0"/>
      <w:suppressAutoHyphens/>
      <w:autoSpaceDN w:val="0"/>
      <w:textAlignment w:val="baseline"/>
    </w:pPr>
    <w:rPr>
      <w:rFonts w:ascii="Calibri" w:eastAsia="Calibri" w:hAnsi="Calibri" w:cs="Tahoma"/>
      <w:color w:val="00000A"/>
      <w:sz w:val="24"/>
      <w:szCs w:val="24"/>
      <w:lang w:eastAsia="en-US"/>
    </w:rPr>
  </w:style>
  <w:style w:type="character" w:customStyle="1" w:styleId="FontStyle33">
    <w:name w:val="Font Style33"/>
    <w:basedOn w:val="a0"/>
    <w:uiPriority w:val="99"/>
    <w:rsid w:val="00196A03"/>
    <w:rPr>
      <w:rFonts w:ascii="Arial" w:hAnsi="Arial" w:cs="Arial"/>
      <w:sz w:val="18"/>
      <w:szCs w:val="18"/>
    </w:rPr>
  </w:style>
  <w:style w:type="paragraph" w:customStyle="1" w:styleId="Style4">
    <w:name w:val="Style4"/>
    <w:basedOn w:val="a"/>
    <w:uiPriority w:val="99"/>
    <w:rsid w:val="00196A03"/>
    <w:pPr>
      <w:widowControl w:val="0"/>
      <w:adjustRightInd w:val="0"/>
      <w:spacing w:line="221" w:lineRule="exact"/>
      <w:jc w:val="both"/>
    </w:pPr>
    <w:rPr>
      <w:rFonts w:ascii="Arial" w:eastAsiaTheme="minorEastAsia" w:hAnsi="Arial" w:cs="Arial"/>
      <w:sz w:val="24"/>
      <w:szCs w:val="24"/>
    </w:rPr>
  </w:style>
  <w:style w:type="paragraph" w:customStyle="1" w:styleId="Standarduser">
    <w:name w:val="Standard (user)"/>
    <w:rsid w:val="00206A6B"/>
    <w:pPr>
      <w:suppressAutoHyphens/>
      <w:autoSpaceDN w:val="0"/>
      <w:textAlignment w:val="baseline"/>
    </w:pPr>
    <w:rPr>
      <w:rFonts w:ascii="Liberation Serif" w:eastAsia="SimSun" w:hAnsi="Liberation Serif" w:cs="Mangal"/>
      <w:color w:val="00000A"/>
      <w:kern w:val="3"/>
      <w:sz w:val="24"/>
      <w:szCs w:val="24"/>
      <w:lang w:val="en-US" w:eastAsia="zh-CN" w:bidi="hi-IN"/>
    </w:rPr>
  </w:style>
  <w:style w:type="character" w:customStyle="1" w:styleId="itemtext1">
    <w:name w:val="itemtext1"/>
    <w:basedOn w:val="a0"/>
    <w:rsid w:val="00EA4DA5"/>
    <w:rPr>
      <w:rFonts w:ascii="Segoe UI" w:hAnsi="Segoe UI" w:cs="Segoe UI" w:hint="default"/>
      <w:color w:val="000000"/>
      <w:sz w:val="20"/>
      <w:szCs w:val="20"/>
    </w:rPr>
  </w:style>
  <w:style w:type="character" w:customStyle="1" w:styleId="11">
    <w:name w:val="Основной шрифт абзаца1"/>
    <w:rsid w:val="00E253E7"/>
  </w:style>
  <w:style w:type="character" w:customStyle="1" w:styleId="af">
    <w:name w:val="Абзац списка Знак"/>
    <w:aliases w:val="Абзац списка_п Знак,ТЗ список Знак,Абзац списка литеральный Знак,List Paragraph Знак,Bullet List Знак,FooterText Знак,numbered Знак,Bullet 1 Знак,Use Case List Paragraph Знак,it_List1 Знак,асз.Списка Знак,Абзац основного текста Знак"/>
    <w:link w:val="ae"/>
    <w:uiPriority w:val="34"/>
    <w:qFormat/>
    <w:locked/>
    <w:rsid w:val="002350BA"/>
    <w:rPr>
      <w:sz w:val="24"/>
      <w:szCs w:val="24"/>
    </w:rPr>
  </w:style>
</w:styles>
</file>

<file path=word/webSettings.xml><?xml version="1.0" encoding="utf-8"?>
<w:webSettings xmlns:r="http://schemas.openxmlformats.org/officeDocument/2006/relationships" xmlns:w="http://schemas.openxmlformats.org/wordprocessingml/2006/main">
  <w:divs>
    <w:div w:id="331682499">
      <w:bodyDiv w:val="1"/>
      <w:marLeft w:val="0"/>
      <w:marRight w:val="0"/>
      <w:marTop w:val="0"/>
      <w:marBottom w:val="0"/>
      <w:divBdr>
        <w:top w:val="none" w:sz="0" w:space="0" w:color="auto"/>
        <w:left w:val="none" w:sz="0" w:space="0" w:color="auto"/>
        <w:bottom w:val="none" w:sz="0" w:space="0" w:color="auto"/>
        <w:right w:val="none" w:sz="0" w:space="0" w:color="auto"/>
      </w:divBdr>
    </w:div>
    <w:div w:id="343556512">
      <w:bodyDiv w:val="1"/>
      <w:marLeft w:val="0"/>
      <w:marRight w:val="0"/>
      <w:marTop w:val="0"/>
      <w:marBottom w:val="0"/>
      <w:divBdr>
        <w:top w:val="none" w:sz="0" w:space="0" w:color="auto"/>
        <w:left w:val="none" w:sz="0" w:space="0" w:color="auto"/>
        <w:bottom w:val="none" w:sz="0" w:space="0" w:color="auto"/>
        <w:right w:val="none" w:sz="0" w:space="0" w:color="auto"/>
      </w:divBdr>
    </w:div>
    <w:div w:id="345442858">
      <w:bodyDiv w:val="1"/>
      <w:marLeft w:val="0"/>
      <w:marRight w:val="0"/>
      <w:marTop w:val="0"/>
      <w:marBottom w:val="0"/>
      <w:divBdr>
        <w:top w:val="none" w:sz="0" w:space="0" w:color="auto"/>
        <w:left w:val="none" w:sz="0" w:space="0" w:color="auto"/>
        <w:bottom w:val="none" w:sz="0" w:space="0" w:color="auto"/>
        <w:right w:val="none" w:sz="0" w:space="0" w:color="auto"/>
      </w:divBdr>
    </w:div>
    <w:div w:id="436364561">
      <w:bodyDiv w:val="1"/>
      <w:marLeft w:val="0"/>
      <w:marRight w:val="0"/>
      <w:marTop w:val="0"/>
      <w:marBottom w:val="0"/>
      <w:divBdr>
        <w:top w:val="none" w:sz="0" w:space="0" w:color="auto"/>
        <w:left w:val="none" w:sz="0" w:space="0" w:color="auto"/>
        <w:bottom w:val="none" w:sz="0" w:space="0" w:color="auto"/>
        <w:right w:val="none" w:sz="0" w:space="0" w:color="auto"/>
      </w:divBdr>
    </w:div>
    <w:div w:id="449857443">
      <w:bodyDiv w:val="1"/>
      <w:marLeft w:val="0"/>
      <w:marRight w:val="0"/>
      <w:marTop w:val="0"/>
      <w:marBottom w:val="0"/>
      <w:divBdr>
        <w:top w:val="none" w:sz="0" w:space="0" w:color="auto"/>
        <w:left w:val="none" w:sz="0" w:space="0" w:color="auto"/>
        <w:bottom w:val="none" w:sz="0" w:space="0" w:color="auto"/>
        <w:right w:val="none" w:sz="0" w:space="0" w:color="auto"/>
      </w:divBdr>
    </w:div>
    <w:div w:id="463088688">
      <w:bodyDiv w:val="1"/>
      <w:marLeft w:val="0"/>
      <w:marRight w:val="0"/>
      <w:marTop w:val="0"/>
      <w:marBottom w:val="0"/>
      <w:divBdr>
        <w:top w:val="none" w:sz="0" w:space="0" w:color="auto"/>
        <w:left w:val="none" w:sz="0" w:space="0" w:color="auto"/>
        <w:bottom w:val="none" w:sz="0" w:space="0" w:color="auto"/>
        <w:right w:val="none" w:sz="0" w:space="0" w:color="auto"/>
      </w:divBdr>
    </w:div>
    <w:div w:id="541409445">
      <w:bodyDiv w:val="1"/>
      <w:marLeft w:val="0"/>
      <w:marRight w:val="0"/>
      <w:marTop w:val="0"/>
      <w:marBottom w:val="0"/>
      <w:divBdr>
        <w:top w:val="none" w:sz="0" w:space="0" w:color="auto"/>
        <w:left w:val="none" w:sz="0" w:space="0" w:color="auto"/>
        <w:bottom w:val="none" w:sz="0" w:space="0" w:color="auto"/>
        <w:right w:val="none" w:sz="0" w:space="0" w:color="auto"/>
      </w:divBdr>
    </w:div>
    <w:div w:id="622688466">
      <w:bodyDiv w:val="1"/>
      <w:marLeft w:val="0"/>
      <w:marRight w:val="0"/>
      <w:marTop w:val="0"/>
      <w:marBottom w:val="0"/>
      <w:divBdr>
        <w:top w:val="none" w:sz="0" w:space="0" w:color="auto"/>
        <w:left w:val="none" w:sz="0" w:space="0" w:color="auto"/>
        <w:bottom w:val="none" w:sz="0" w:space="0" w:color="auto"/>
        <w:right w:val="none" w:sz="0" w:space="0" w:color="auto"/>
      </w:divBdr>
    </w:div>
    <w:div w:id="670983930">
      <w:bodyDiv w:val="1"/>
      <w:marLeft w:val="0"/>
      <w:marRight w:val="0"/>
      <w:marTop w:val="0"/>
      <w:marBottom w:val="0"/>
      <w:divBdr>
        <w:top w:val="none" w:sz="0" w:space="0" w:color="auto"/>
        <w:left w:val="none" w:sz="0" w:space="0" w:color="auto"/>
        <w:bottom w:val="none" w:sz="0" w:space="0" w:color="auto"/>
        <w:right w:val="none" w:sz="0" w:space="0" w:color="auto"/>
      </w:divBdr>
    </w:div>
    <w:div w:id="678047922">
      <w:bodyDiv w:val="1"/>
      <w:marLeft w:val="0"/>
      <w:marRight w:val="0"/>
      <w:marTop w:val="0"/>
      <w:marBottom w:val="0"/>
      <w:divBdr>
        <w:top w:val="none" w:sz="0" w:space="0" w:color="auto"/>
        <w:left w:val="none" w:sz="0" w:space="0" w:color="auto"/>
        <w:bottom w:val="none" w:sz="0" w:space="0" w:color="auto"/>
        <w:right w:val="none" w:sz="0" w:space="0" w:color="auto"/>
      </w:divBdr>
      <w:divsChild>
        <w:div w:id="1393777040">
          <w:marLeft w:val="0"/>
          <w:marRight w:val="0"/>
          <w:marTop w:val="0"/>
          <w:marBottom w:val="0"/>
          <w:divBdr>
            <w:top w:val="none" w:sz="0" w:space="0" w:color="auto"/>
            <w:left w:val="none" w:sz="0" w:space="0" w:color="auto"/>
            <w:bottom w:val="none" w:sz="0" w:space="0" w:color="auto"/>
            <w:right w:val="none" w:sz="0" w:space="0" w:color="auto"/>
          </w:divBdr>
        </w:div>
        <w:div w:id="267468135">
          <w:marLeft w:val="0"/>
          <w:marRight w:val="0"/>
          <w:marTop w:val="0"/>
          <w:marBottom w:val="0"/>
          <w:divBdr>
            <w:top w:val="none" w:sz="0" w:space="0" w:color="auto"/>
            <w:left w:val="none" w:sz="0" w:space="0" w:color="auto"/>
            <w:bottom w:val="none" w:sz="0" w:space="0" w:color="auto"/>
            <w:right w:val="none" w:sz="0" w:space="0" w:color="auto"/>
          </w:divBdr>
        </w:div>
      </w:divsChild>
    </w:div>
    <w:div w:id="1141849784">
      <w:bodyDiv w:val="1"/>
      <w:marLeft w:val="0"/>
      <w:marRight w:val="0"/>
      <w:marTop w:val="0"/>
      <w:marBottom w:val="0"/>
      <w:divBdr>
        <w:top w:val="none" w:sz="0" w:space="0" w:color="auto"/>
        <w:left w:val="none" w:sz="0" w:space="0" w:color="auto"/>
        <w:bottom w:val="none" w:sz="0" w:space="0" w:color="auto"/>
        <w:right w:val="none" w:sz="0" w:space="0" w:color="auto"/>
      </w:divBdr>
    </w:div>
    <w:div w:id="1306163700">
      <w:bodyDiv w:val="1"/>
      <w:marLeft w:val="0"/>
      <w:marRight w:val="0"/>
      <w:marTop w:val="0"/>
      <w:marBottom w:val="0"/>
      <w:divBdr>
        <w:top w:val="none" w:sz="0" w:space="0" w:color="auto"/>
        <w:left w:val="none" w:sz="0" w:space="0" w:color="auto"/>
        <w:bottom w:val="none" w:sz="0" w:space="0" w:color="auto"/>
        <w:right w:val="none" w:sz="0" w:space="0" w:color="auto"/>
      </w:divBdr>
    </w:div>
    <w:div w:id="1355576039">
      <w:bodyDiv w:val="1"/>
      <w:marLeft w:val="0"/>
      <w:marRight w:val="0"/>
      <w:marTop w:val="0"/>
      <w:marBottom w:val="0"/>
      <w:divBdr>
        <w:top w:val="none" w:sz="0" w:space="0" w:color="auto"/>
        <w:left w:val="none" w:sz="0" w:space="0" w:color="auto"/>
        <w:bottom w:val="none" w:sz="0" w:space="0" w:color="auto"/>
        <w:right w:val="none" w:sz="0" w:space="0" w:color="auto"/>
      </w:divBdr>
    </w:div>
    <w:div w:id="1359309530">
      <w:bodyDiv w:val="1"/>
      <w:marLeft w:val="0"/>
      <w:marRight w:val="0"/>
      <w:marTop w:val="0"/>
      <w:marBottom w:val="0"/>
      <w:divBdr>
        <w:top w:val="none" w:sz="0" w:space="0" w:color="auto"/>
        <w:left w:val="none" w:sz="0" w:space="0" w:color="auto"/>
        <w:bottom w:val="none" w:sz="0" w:space="0" w:color="auto"/>
        <w:right w:val="none" w:sz="0" w:space="0" w:color="auto"/>
      </w:divBdr>
    </w:div>
    <w:div w:id="1367826174">
      <w:bodyDiv w:val="1"/>
      <w:marLeft w:val="0"/>
      <w:marRight w:val="0"/>
      <w:marTop w:val="0"/>
      <w:marBottom w:val="0"/>
      <w:divBdr>
        <w:top w:val="none" w:sz="0" w:space="0" w:color="auto"/>
        <w:left w:val="none" w:sz="0" w:space="0" w:color="auto"/>
        <w:bottom w:val="none" w:sz="0" w:space="0" w:color="auto"/>
        <w:right w:val="none" w:sz="0" w:space="0" w:color="auto"/>
      </w:divBdr>
      <w:divsChild>
        <w:div w:id="454952315">
          <w:marLeft w:val="0"/>
          <w:marRight w:val="0"/>
          <w:marTop w:val="0"/>
          <w:marBottom w:val="0"/>
          <w:divBdr>
            <w:top w:val="none" w:sz="0" w:space="0" w:color="auto"/>
            <w:left w:val="none" w:sz="0" w:space="0" w:color="auto"/>
            <w:bottom w:val="none" w:sz="0" w:space="0" w:color="auto"/>
            <w:right w:val="none" w:sz="0" w:space="0" w:color="auto"/>
          </w:divBdr>
        </w:div>
        <w:div w:id="1040859555">
          <w:marLeft w:val="0"/>
          <w:marRight w:val="0"/>
          <w:marTop w:val="0"/>
          <w:marBottom w:val="0"/>
          <w:divBdr>
            <w:top w:val="none" w:sz="0" w:space="0" w:color="auto"/>
            <w:left w:val="none" w:sz="0" w:space="0" w:color="auto"/>
            <w:bottom w:val="none" w:sz="0" w:space="0" w:color="auto"/>
            <w:right w:val="none" w:sz="0" w:space="0" w:color="auto"/>
          </w:divBdr>
        </w:div>
        <w:div w:id="652174372">
          <w:marLeft w:val="0"/>
          <w:marRight w:val="0"/>
          <w:marTop w:val="0"/>
          <w:marBottom w:val="0"/>
          <w:divBdr>
            <w:top w:val="none" w:sz="0" w:space="0" w:color="auto"/>
            <w:left w:val="none" w:sz="0" w:space="0" w:color="auto"/>
            <w:bottom w:val="none" w:sz="0" w:space="0" w:color="auto"/>
            <w:right w:val="none" w:sz="0" w:space="0" w:color="auto"/>
          </w:divBdr>
        </w:div>
        <w:div w:id="1414862514">
          <w:marLeft w:val="0"/>
          <w:marRight w:val="0"/>
          <w:marTop w:val="0"/>
          <w:marBottom w:val="0"/>
          <w:divBdr>
            <w:top w:val="none" w:sz="0" w:space="0" w:color="auto"/>
            <w:left w:val="none" w:sz="0" w:space="0" w:color="auto"/>
            <w:bottom w:val="none" w:sz="0" w:space="0" w:color="auto"/>
            <w:right w:val="none" w:sz="0" w:space="0" w:color="auto"/>
          </w:divBdr>
        </w:div>
        <w:div w:id="826744914">
          <w:marLeft w:val="0"/>
          <w:marRight w:val="0"/>
          <w:marTop w:val="0"/>
          <w:marBottom w:val="0"/>
          <w:divBdr>
            <w:top w:val="none" w:sz="0" w:space="0" w:color="auto"/>
            <w:left w:val="none" w:sz="0" w:space="0" w:color="auto"/>
            <w:bottom w:val="none" w:sz="0" w:space="0" w:color="auto"/>
            <w:right w:val="none" w:sz="0" w:space="0" w:color="auto"/>
          </w:divBdr>
        </w:div>
        <w:div w:id="144975347">
          <w:marLeft w:val="0"/>
          <w:marRight w:val="0"/>
          <w:marTop w:val="0"/>
          <w:marBottom w:val="0"/>
          <w:divBdr>
            <w:top w:val="none" w:sz="0" w:space="0" w:color="auto"/>
            <w:left w:val="none" w:sz="0" w:space="0" w:color="auto"/>
            <w:bottom w:val="none" w:sz="0" w:space="0" w:color="auto"/>
            <w:right w:val="none" w:sz="0" w:space="0" w:color="auto"/>
          </w:divBdr>
        </w:div>
        <w:div w:id="18044604">
          <w:marLeft w:val="0"/>
          <w:marRight w:val="0"/>
          <w:marTop w:val="0"/>
          <w:marBottom w:val="0"/>
          <w:divBdr>
            <w:top w:val="none" w:sz="0" w:space="0" w:color="auto"/>
            <w:left w:val="none" w:sz="0" w:space="0" w:color="auto"/>
            <w:bottom w:val="none" w:sz="0" w:space="0" w:color="auto"/>
            <w:right w:val="none" w:sz="0" w:space="0" w:color="auto"/>
          </w:divBdr>
        </w:div>
        <w:div w:id="501286996">
          <w:marLeft w:val="0"/>
          <w:marRight w:val="0"/>
          <w:marTop w:val="0"/>
          <w:marBottom w:val="0"/>
          <w:divBdr>
            <w:top w:val="none" w:sz="0" w:space="0" w:color="auto"/>
            <w:left w:val="none" w:sz="0" w:space="0" w:color="auto"/>
            <w:bottom w:val="none" w:sz="0" w:space="0" w:color="auto"/>
            <w:right w:val="none" w:sz="0" w:space="0" w:color="auto"/>
          </w:divBdr>
        </w:div>
        <w:div w:id="205794815">
          <w:marLeft w:val="0"/>
          <w:marRight w:val="0"/>
          <w:marTop w:val="0"/>
          <w:marBottom w:val="0"/>
          <w:divBdr>
            <w:top w:val="none" w:sz="0" w:space="0" w:color="auto"/>
            <w:left w:val="none" w:sz="0" w:space="0" w:color="auto"/>
            <w:bottom w:val="none" w:sz="0" w:space="0" w:color="auto"/>
            <w:right w:val="none" w:sz="0" w:space="0" w:color="auto"/>
          </w:divBdr>
        </w:div>
        <w:div w:id="536697181">
          <w:marLeft w:val="0"/>
          <w:marRight w:val="0"/>
          <w:marTop w:val="0"/>
          <w:marBottom w:val="0"/>
          <w:divBdr>
            <w:top w:val="none" w:sz="0" w:space="0" w:color="auto"/>
            <w:left w:val="none" w:sz="0" w:space="0" w:color="auto"/>
            <w:bottom w:val="none" w:sz="0" w:space="0" w:color="auto"/>
            <w:right w:val="none" w:sz="0" w:space="0" w:color="auto"/>
          </w:divBdr>
        </w:div>
        <w:div w:id="1901288442">
          <w:marLeft w:val="0"/>
          <w:marRight w:val="0"/>
          <w:marTop w:val="0"/>
          <w:marBottom w:val="0"/>
          <w:divBdr>
            <w:top w:val="none" w:sz="0" w:space="0" w:color="auto"/>
            <w:left w:val="none" w:sz="0" w:space="0" w:color="auto"/>
            <w:bottom w:val="none" w:sz="0" w:space="0" w:color="auto"/>
            <w:right w:val="none" w:sz="0" w:space="0" w:color="auto"/>
          </w:divBdr>
        </w:div>
        <w:div w:id="652946634">
          <w:marLeft w:val="0"/>
          <w:marRight w:val="0"/>
          <w:marTop w:val="0"/>
          <w:marBottom w:val="0"/>
          <w:divBdr>
            <w:top w:val="none" w:sz="0" w:space="0" w:color="auto"/>
            <w:left w:val="none" w:sz="0" w:space="0" w:color="auto"/>
            <w:bottom w:val="none" w:sz="0" w:space="0" w:color="auto"/>
            <w:right w:val="none" w:sz="0" w:space="0" w:color="auto"/>
          </w:divBdr>
        </w:div>
      </w:divsChild>
    </w:div>
    <w:div w:id="1649094435">
      <w:bodyDiv w:val="1"/>
      <w:marLeft w:val="0"/>
      <w:marRight w:val="0"/>
      <w:marTop w:val="0"/>
      <w:marBottom w:val="0"/>
      <w:divBdr>
        <w:top w:val="none" w:sz="0" w:space="0" w:color="auto"/>
        <w:left w:val="none" w:sz="0" w:space="0" w:color="auto"/>
        <w:bottom w:val="none" w:sz="0" w:space="0" w:color="auto"/>
        <w:right w:val="none" w:sz="0" w:space="0" w:color="auto"/>
      </w:divBdr>
    </w:div>
    <w:div w:id="1742213464">
      <w:bodyDiv w:val="1"/>
      <w:marLeft w:val="0"/>
      <w:marRight w:val="0"/>
      <w:marTop w:val="0"/>
      <w:marBottom w:val="0"/>
      <w:divBdr>
        <w:top w:val="none" w:sz="0" w:space="0" w:color="auto"/>
        <w:left w:val="none" w:sz="0" w:space="0" w:color="auto"/>
        <w:bottom w:val="none" w:sz="0" w:space="0" w:color="auto"/>
        <w:right w:val="none" w:sz="0" w:space="0" w:color="auto"/>
      </w:divBdr>
    </w:div>
    <w:div w:id="1753697920">
      <w:bodyDiv w:val="1"/>
      <w:marLeft w:val="0"/>
      <w:marRight w:val="0"/>
      <w:marTop w:val="0"/>
      <w:marBottom w:val="0"/>
      <w:divBdr>
        <w:top w:val="none" w:sz="0" w:space="0" w:color="auto"/>
        <w:left w:val="none" w:sz="0" w:space="0" w:color="auto"/>
        <w:bottom w:val="none" w:sz="0" w:space="0" w:color="auto"/>
        <w:right w:val="none" w:sz="0" w:space="0" w:color="auto"/>
      </w:divBdr>
    </w:div>
    <w:div w:id="1779792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pesegova\Desktop\&#1056;&#1072;&#1073;&#1086;&#1090;&#1072;\&#1054;&#1085;&#1082;&#1086;\&#1087;&#1088;&#1086;&#1075;&#1080;\&#1064;&#1040;&#1041;&#1051;&#1054;&#1053;%20&#1076;&#1086;&#1075;&#1086;&#1074;&#1086;&#1088;&#1072;%20&#1082;&#1086;&#1090;&#1080;&#1088;&#1086;&#1074;&#1082;&#1080;(4).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C9AFE9-05A4-4422-9EC5-A2E27C55EA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ШАБЛОН договора котировки(4)</Template>
  <TotalTime>62</TotalTime>
  <Pages>12</Pages>
  <Words>6563</Words>
  <Characters>47157</Characters>
  <Application>Microsoft Office Word</Application>
  <DocSecurity>0</DocSecurity>
  <Lines>392</Lines>
  <Paragraphs>107</Paragraphs>
  <ScaleCrop>false</ScaleCrop>
  <HeadingPairs>
    <vt:vector size="2" baseType="variant">
      <vt:variant>
        <vt:lpstr>Название</vt:lpstr>
      </vt:variant>
      <vt:variant>
        <vt:i4>1</vt:i4>
      </vt:variant>
    </vt:vector>
  </HeadingPairs>
  <TitlesOfParts>
    <vt:vector size="1" baseType="lpstr">
      <vt:lpstr>ГОСУДАРСТВЕННЫЙ КОНТРАКТ №_____</vt:lpstr>
    </vt:vector>
  </TitlesOfParts>
  <Company>TOOD</Company>
  <LinksUpToDate>false</LinksUpToDate>
  <CharactersWithSpaces>53613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КОНТРАКТ №_____</dc:title>
  <dc:creator>204427</dc:creator>
  <cp:lastModifiedBy>Юрист5051</cp:lastModifiedBy>
  <cp:revision>3</cp:revision>
  <cp:lastPrinted>2020-10-15T05:50:00Z</cp:lastPrinted>
  <dcterms:created xsi:type="dcterms:W3CDTF">2026-04-10T04:53:00Z</dcterms:created>
  <dcterms:modified xsi:type="dcterms:W3CDTF">2026-04-10T06:13:00Z</dcterms:modified>
</cp:coreProperties>
</file>